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9E445" w14:textId="4C42430B" w:rsidR="00E03743" w:rsidRDefault="00DF2E6F" w:rsidP="00332602">
      <w:pPr>
        <w:jc w:val="center"/>
        <w:rPr>
          <w:rFonts w:ascii="Lucida Sans" w:hAnsi="Lucida Sans"/>
        </w:rPr>
      </w:pPr>
      <w:r>
        <w:rPr>
          <w:rFonts w:ascii="Lucida Sans" w:hAnsi="Lucida Sans"/>
        </w:rPr>
        <w:t>KIT WPS</w:t>
      </w:r>
    </w:p>
    <w:p w14:paraId="5236F2FF" w14:textId="77777777" w:rsidR="00332602" w:rsidRDefault="00332602" w:rsidP="00332602">
      <w:pPr>
        <w:jc w:val="center"/>
        <w:rPr>
          <w:rFonts w:ascii="Lucida Sans" w:hAnsi="Lucida Sans"/>
        </w:rPr>
      </w:pPr>
    </w:p>
    <w:p w14:paraId="211508DD" w14:textId="77777777" w:rsidR="00332602" w:rsidRDefault="00332602" w:rsidP="00332602">
      <w:pPr>
        <w:rPr>
          <w:rFonts w:ascii="Lucida Sans" w:hAnsi="Lucida Sans"/>
        </w:rPr>
      </w:pPr>
      <w:r>
        <w:rPr>
          <w:rFonts w:ascii="Lucida Sans" w:hAnsi="Lucida Sans"/>
        </w:rPr>
        <w:t>Dear Customer:</w:t>
      </w:r>
    </w:p>
    <w:p w14:paraId="3F01D329" w14:textId="77777777" w:rsidR="00332602" w:rsidRDefault="00332602" w:rsidP="00332602">
      <w:pPr>
        <w:rPr>
          <w:rFonts w:ascii="Lucida Sans" w:hAnsi="Lucida Sans"/>
        </w:rPr>
      </w:pPr>
    </w:p>
    <w:p w14:paraId="5E8F648C" w14:textId="007F7D44" w:rsidR="00511947" w:rsidRDefault="00332602" w:rsidP="00332602">
      <w:pPr>
        <w:rPr>
          <w:rFonts w:ascii="Lucida Sans" w:hAnsi="Lucida Sans"/>
        </w:rPr>
      </w:pPr>
      <w:r>
        <w:rPr>
          <w:rFonts w:ascii="Lucida Sans" w:hAnsi="Lucida Sans"/>
        </w:rPr>
        <w:t xml:space="preserve">For your convenience, we have included this kit component order form.  </w:t>
      </w:r>
      <w:r w:rsidR="00511947">
        <w:rPr>
          <w:rFonts w:ascii="Lucida Sans" w:hAnsi="Lucida Sans"/>
        </w:rPr>
        <w:t>Unless otherwise specified, there is one (1) of each of the following items in the kit.</w:t>
      </w:r>
    </w:p>
    <w:p w14:paraId="37F6574A" w14:textId="77777777" w:rsidR="00511947" w:rsidRDefault="00511947" w:rsidP="00332602">
      <w:pPr>
        <w:rPr>
          <w:rFonts w:ascii="Lucida Sans" w:hAnsi="Lucida Sans"/>
        </w:rPr>
      </w:pPr>
    </w:p>
    <w:p w14:paraId="440EB3AC" w14:textId="3E1147A5" w:rsidR="00332602" w:rsidRDefault="00332602" w:rsidP="00332602">
      <w:pPr>
        <w:rPr>
          <w:rFonts w:ascii="Lucida Sans" w:hAnsi="Lucida Sans"/>
        </w:rPr>
      </w:pPr>
      <w:r>
        <w:rPr>
          <w:rFonts w:ascii="Lucida Sans" w:hAnsi="Lucida Sans"/>
        </w:rPr>
        <w:t>CAUTION:  This kit is designed for use by only experienced and trained personnel and only for temporary control until the container can be disposed of properly.  Proper protective clothing must be worn.</w:t>
      </w:r>
    </w:p>
    <w:p w14:paraId="6B579DFD" w14:textId="77777777" w:rsidR="00332602" w:rsidRDefault="00332602" w:rsidP="00332602">
      <w:pPr>
        <w:rPr>
          <w:rFonts w:ascii="Lucida Sans" w:hAnsi="Lucida Sans"/>
        </w:rPr>
      </w:pPr>
    </w:p>
    <w:p w14:paraId="1B54D2D0" w14:textId="77777777" w:rsidR="00332602" w:rsidRDefault="00332602" w:rsidP="00332602">
      <w:pPr>
        <w:jc w:val="center"/>
        <w:rPr>
          <w:rFonts w:ascii="Lucida Sans" w:hAnsi="Lucida Sans"/>
        </w:rPr>
      </w:pPr>
      <w:r>
        <w:rPr>
          <w:rFonts w:ascii="Lucida Sans" w:hAnsi="Lucida Sans"/>
        </w:rPr>
        <w:t>INSTRUCTIONAL TRAINING VIDEO FOR KITS NOW AVAILABLE</w:t>
      </w:r>
    </w:p>
    <w:p w14:paraId="06017894" w14:textId="77777777" w:rsidR="00DF2E6F" w:rsidRDefault="00DF2E6F" w:rsidP="00332602">
      <w:pPr>
        <w:jc w:val="center"/>
        <w:rPr>
          <w:rFonts w:ascii="Lucida Sans" w:hAnsi="Lucida Sans"/>
        </w:rPr>
      </w:pPr>
    </w:p>
    <w:tbl>
      <w:tblPr>
        <w:tblW w:w="7200" w:type="dxa"/>
        <w:jc w:val="center"/>
        <w:tblLook w:val="04A0" w:firstRow="1" w:lastRow="0" w:firstColumn="1" w:lastColumn="0" w:noHBand="0" w:noVBand="1"/>
      </w:tblPr>
      <w:tblGrid>
        <w:gridCol w:w="1440"/>
        <w:gridCol w:w="3600"/>
        <w:gridCol w:w="2160"/>
      </w:tblGrid>
      <w:tr w:rsidR="00DF2E6F" w:rsidRPr="00DF2E6F" w14:paraId="2944F18F" w14:textId="77777777" w:rsidTr="00EF5D33">
        <w:trPr>
          <w:trHeight w:val="300"/>
          <w:jc w:val="center"/>
        </w:trPr>
        <w:tc>
          <w:tcPr>
            <w:tcW w:w="1440" w:type="dxa"/>
            <w:tcBorders>
              <w:top w:val="nil"/>
              <w:left w:val="nil"/>
              <w:bottom w:val="nil"/>
              <w:right w:val="nil"/>
            </w:tcBorders>
            <w:noWrap/>
            <w:vAlign w:val="bottom"/>
            <w:hideMark/>
          </w:tcPr>
          <w:p w14:paraId="78D485B7" w14:textId="77777777" w:rsidR="00DF2E6F" w:rsidRPr="00DF2E6F" w:rsidRDefault="00DF2E6F" w:rsidP="007D0182">
            <w:pPr>
              <w:jc w:val="center"/>
              <w:rPr>
                <w:rFonts w:ascii="Lucida Sans" w:eastAsia="Times New Roman" w:hAnsi="Lucida Sans" w:cs="Times New Roman"/>
                <w:color w:val="000000"/>
                <w:sz w:val="22"/>
              </w:rPr>
            </w:pPr>
            <w:r w:rsidRPr="00DF2E6F">
              <w:rPr>
                <w:rFonts w:ascii="Lucida Sans" w:eastAsia="Times New Roman" w:hAnsi="Lucida Sans" w:cs="Times New Roman"/>
                <w:color w:val="000000"/>
                <w:sz w:val="22"/>
              </w:rPr>
              <w:t>Qty.</w:t>
            </w:r>
          </w:p>
        </w:tc>
        <w:tc>
          <w:tcPr>
            <w:tcW w:w="3600" w:type="dxa"/>
            <w:tcBorders>
              <w:top w:val="nil"/>
              <w:left w:val="nil"/>
              <w:bottom w:val="nil"/>
              <w:right w:val="nil"/>
            </w:tcBorders>
            <w:noWrap/>
            <w:vAlign w:val="bottom"/>
            <w:hideMark/>
          </w:tcPr>
          <w:p w14:paraId="0C1AAEED" w14:textId="77777777" w:rsidR="00DF2E6F" w:rsidRPr="00DF2E6F" w:rsidRDefault="00DF2E6F" w:rsidP="00DF2E6F">
            <w:pPr>
              <w:jc w:val="center"/>
              <w:rPr>
                <w:rFonts w:ascii="Calibri" w:eastAsia="Times New Roman" w:hAnsi="Calibri" w:cs="Times New Roman"/>
                <w:color w:val="000000"/>
                <w:sz w:val="24"/>
                <w:szCs w:val="24"/>
              </w:rPr>
            </w:pPr>
            <w:r w:rsidRPr="00DF2E6F">
              <w:rPr>
                <w:rFonts w:ascii="Calibri" w:eastAsia="Times New Roman" w:hAnsi="Calibri" w:cs="Times New Roman"/>
                <w:color w:val="000000"/>
                <w:sz w:val="24"/>
                <w:szCs w:val="24"/>
              </w:rPr>
              <w:t>Description</w:t>
            </w:r>
          </w:p>
        </w:tc>
        <w:tc>
          <w:tcPr>
            <w:tcW w:w="2160" w:type="dxa"/>
            <w:tcBorders>
              <w:top w:val="nil"/>
              <w:left w:val="nil"/>
              <w:bottom w:val="nil"/>
              <w:right w:val="nil"/>
            </w:tcBorders>
            <w:noWrap/>
            <w:vAlign w:val="bottom"/>
            <w:hideMark/>
          </w:tcPr>
          <w:p w14:paraId="76B56DDF" w14:textId="77777777" w:rsidR="00DF2E6F" w:rsidRPr="00DF2E6F" w:rsidRDefault="00DF2E6F" w:rsidP="00DF2E6F">
            <w:pPr>
              <w:jc w:val="right"/>
              <w:rPr>
                <w:rFonts w:ascii="Calibri" w:eastAsia="Times New Roman" w:hAnsi="Calibri" w:cs="Times New Roman"/>
                <w:color w:val="000000"/>
                <w:sz w:val="24"/>
                <w:szCs w:val="24"/>
              </w:rPr>
            </w:pPr>
            <w:r w:rsidRPr="00DF2E6F">
              <w:rPr>
                <w:rFonts w:ascii="Calibri" w:eastAsia="Times New Roman" w:hAnsi="Calibri" w:cs="Times New Roman"/>
                <w:color w:val="000000"/>
                <w:sz w:val="24"/>
                <w:szCs w:val="24"/>
              </w:rPr>
              <w:t>Price Each</w:t>
            </w:r>
          </w:p>
        </w:tc>
      </w:tr>
      <w:tr w:rsidR="00DF2E6F" w:rsidRPr="00DF2E6F" w14:paraId="74E6061F" w14:textId="77777777" w:rsidTr="00EF5D33">
        <w:trPr>
          <w:trHeight w:val="300"/>
          <w:jc w:val="center"/>
        </w:trPr>
        <w:tc>
          <w:tcPr>
            <w:tcW w:w="1440" w:type="dxa"/>
            <w:tcBorders>
              <w:top w:val="nil"/>
              <w:left w:val="nil"/>
              <w:bottom w:val="nil"/>
              <w:right w:val="nil"/>
            </w:tcBorders>
            <w:noWrap/>
            <w:vAlign w:val="bottom"/>
            <w:hideMark/>
          </w:tcPr>
          <w:p w14:paraId="54F3C401" w14:textId="77777777" w:rsidR="00DF2E6F" w:rsidRPr="00DF2E6F" w:rsidRDefault="00DF2E6F" w:rsidP="007D0182">
            <w:pPr>
              <w:jc w:val="center"/>
              <w:rPr>
                <w:rFonts w:ascii="Calibri" w:eastAsia="Times New Roman" w:hAnsi="Calibri" w:cs="Times New Roman"/>
                <w:color w:val="000000"/>
                <w:sz w:val="24"/>
                <w:szCs w:val="24"/>
              </w:rPr>
            </w:pPr>
          </w:p>
        </w:tc>
        <w:tc>
          <w:tcPr>
            <w:tcW w:w="3600" w:type="dxa"/>
            <w:tcBorders>
              <w:top w:val="nil"/>
              <w:left w:val="nil"/>
              <w:bottom w:val="nil"/>
              <w:right w:val="nil"/>
            </w:tcBorders>
            <w:noWrap/>
            <w:vAlign w:val="bottom"/>
            <w:hideMark/>
          </w:tcPr>
          <w:p w14:paraId="26B33807" w14:textId="77777777" w:rsidR="00DF2E6F" w:rsidRPr="00DF2E6F" w:rsidRDefault="00DF2E6F" w:rsidP="00DF2E6F">
            <w:pPr>
              <w:rPr>
                <w:rFonts w:ascii="Calibri" w:eastAsia="Times New Roman" w:hAnsi="Calibri" w:cs="Times New Roman"/>
                <w:color w:val="000000"/>
                <w:sz w:val="24"/>
                <w:szCs w:val="24"/>
              </w:rPr>
            </w:pPr>
          </w:p>
        </w:tc>
        <w:tc>
          <w:tcPr>
            <w:tcW w:w="2160" w:type="dxa"/>
            <w:tcBorders>
              <w:top w:val="nil"/>
              <w:left w:val="nil"/>
              <w:bottom w:val="nil"/>
              <w:right w:val="nil"/>
            </w:tcBorders>
            <w:noWrap/>
            <w:vAlign w:val="bottom"/>
            <w:hideMark/>
          </w:tcPr>
          <w:p w14:paraId="447919F8" w14:textId="77777777" w:rsidR="00DF2E6F" w:rsidRPr="00DF2E6F" w:rsidRDefault="00DF2E6F" w:rsidP="00DF2E6F">
            <w:pPr>
              <w:rPr>
                <w:rFonts w:ascii="Calibri" w:eastAsia="Times New Roman" w:hAnsi="Calibri" w:cs="Times New Roman"/>
                <w:color w:val="000000"/>
                <w:sz w:val="24"/>
                <w:szCs w:val="24"/>
              </w:rPr>
            </w:pPr>
          </w:p>
        </w:tc>
      </w:tr>
      <w:tr w:rsidR="00DF2E6F" w:rsidRPr="00C00AE7" w14:paraId="102A1318" w14:textId="77777777" w:rsidTr="00EF5D33">
        <w:trPr>
          <w:trHeight w:val="300"/>
          <w:jc w:val="center"/>
        </w:trPr>
        <w:tc>
          <w:tcPr>
            <w:tcW w:w="1440" w:type="dxa"/>
            <w:tcBorders>
              <w:top w:val="nil"/>
              <w:left w:val="nil"/>
              <w:bottom w:val="nil"/>
              <w:right w:val="nil"/>
            </w:tcBorders>
            <w:noWrap/>
            <w:vAlign w:val="bottom"/>
            <w:hideMark/>
          </w:tcPr>
          <w:p w14:paraId="3785DAF5" w14:textId="77777777" w:rsidR="00DF2E6F" w:rsidRPr="00DF2E6F" w:rsidRDefault="00DF2E6F" w:rsidP="007D0182">
            <w:pPr>
              <w:jc w:val="center"/>
              <w:rPr>
                <w:rFonts w:ascii="Calibri" w:eastAsia="Times New Roman" w:hAnsi="Calibri" w:cs="Times New Roman"/>
                <w:color w:val="000000"/>
                <w:sz w:val="24"/>
                <w:szCs w:val="24"/>
              </w:rPr>
            </w:pPr>
            <w:r w:rsidRPr="00DF2E6F">
              <w:rPr>
                <w:rFonts w:ascii="Calibri" w:eastAsia="Times New Roman" w:hAnsi="Calibri" w:cs="Times New Roman"/>
                <w:color w:val="000000"/>
                <w:sz w:val="24"/>
                <w:szCs w:val="24"/>
              </w:rPr>
              <w:t>_____</w:t>
            </w:r>
          </w:p>
        </w:tc>
        <w:tc>
          <w:tcPr>
            <w:tcW w:w="3600" w:type="dxa"/>
            <w:tcBorders>
              <w:top w:val="nil"/>
              <w:left w:val="nil"/>
              <w:bottom w:val="nil"/>
              <w:right w:val="nil"/>
            </w:tcBorders>
            <w:noWrap/>
            <w:vAlign w:val="bottom"/>
            <w:hideMark/>
          </w:tcPr>
          <w:p w14:paraId="252DC10C" w14:textId="77777777" w:rsidR="00DF2E6F" w:rsidRPr="00DF2E6F" w:rsidRDefault="00DF2E6F" w:rsidP="00DF2E6F">
            <w:pPr>
              <w:rPr>
                <w:rFonts w:ascii="Calibri" w:eastAsia="Times New Roman" w:hAnsi="Calibri" w:cs="Times New Roman"/>
                <w:color w:val="000000"/>
                <w:sz w:val="24"/>
                <w:szCs w:val="24"/>
              </w:rPr>
            </w:pPr>
            <w:r w:rsidRPr="00DF2E6F">
              <w:rPr>
                <w:rFonts w:ascii="Calibri" w:eastAsia="Times New Roman" w:hAnsi="Calibri" w:cs="Times New Roman"/>
                <w:color w:val="000000"/>
                <w:sz w:val="24"/>
                <w:szCs w:val="24"/>
              </w:rPr>
              <w:t>2" x 4" Stop It</w:t>
            </w:r>
          </w:p>
        </w:tc>
        <w:tc>
          <w:tcPr>
            <w:tcW w:w="2160" w:type="dxa"/>
            <w:tcBorders>
              <w:top w:val="nil"/>
              <w:left w:val="nil"/>
              <w:bottom w:val="nil"/>
              <w:right w:val="nil"/>
            </w:tcBorders>
            <w:noWrap/>
            <w:vAlign w:val="bottom"/>
            <w:hideMark/>
          </w:tcPr>
          <w:p w14:paraId="6753AD3E" w14:textId="380870D2" w:rsidR="00DF2E6F" w:rsidRPr="00C00AE7" w:rsidRDefault="00C00AE7" w:rsidP="00DF2E6F">
            <w:pPr>
              <w:jc w:val="right"/>
              <w:rPr>
                <w:rFonts w:ascii="Calibri" w:eastAsia="Times New Roman" w:hAnsi="Calibri" w:cs="Times New Roman"/>
                <w:color w:val="000000"/>
                <w:sz w:val="24"/>
                <w:szCs w:val="24"/>
              </w:rPr>
            </w:pPr>
            <w:r w:rsidRPr="00C00AE7">
              <w:rPr>
                <w:rFonts w:ascii="Calibri" w:eastAsia="Times New Roman" w:hAnsi="Calibri" w:cs="Times New Roman"/>
                <w:color w:val="000000"/>
                <w:sz w:val="24"/>
                <w:szCs w:val="24"/>
              </w:rPr>
              <w:t>$</w:t>
            </w:r>
            <w:r w:rsidR="002E301C">
              <w:rPr>
                <w:rFonts w:ascii="Calibri" w:eastAsia="Times New Roman" w:hAnsi="Calibri" w:cs="Times New Roman"/>
                <w:color w:val="000000"/>
                <w:sz w:val="24"/>
                <w:szCs w:val="24"/>
              </w:rPr>
              <w:t>71.61</w:t>
            </w:r>
          </w:p>
        </w:tc>
      </w:tr>
      <w:tr w:rsidR="00DF2E6F" w:rsidRPr="00C00AE7" w14:paraId="4BE08BA2" w14:textId="77777777" w:rsidTr="00EF5D33">
        <w:trPr>
          <w:trHeight w:val="300"/>
          <w:jc w:val="center"/>
        </w:trPr>
        <w:tc>
          <w:tcPr>
            <w:tcW w:w="1440" w:type="dxa"/>
            <w:tcBorders>
              <w:top w:val="nil"/>
              <w:left w:val="nil"/>
              <w:bottom w:val="nil"/>
              <w:right w:val="nil"/>
            </w:tcBorders>
            <w:noWrap/>
            <w:vAlign w:val="bottom"/>
            <w:hideMark/>
          </w:tcPr>
          <w:p w14:paraId="392B44F4" w14:textId="77777777" w:rsidR="00DF2E6F" w:rsidRPr="00DF2E6F" w:rsidRDefault="00DF2E6F" w:rsidP="007D0182">
            <w:pPr>
              <w:jc w:val="center"/>
              <w:rPr>
                <w:rFonts w:ascii="Calibri" w:eastAsia="Times New Roman" w:hAnsi="Calibri" w:cs="Times New Roman"/>
                <w:color w:val="000000"/>
                <w:sz w:val="24"/>
                <w:szCs w:val="24"/>
              </w:rPr>
            </w:pPr>
            <w:r w:rsidRPr="00DF2E6F">
              <w:rPr>
                <w:rFonts w:ascii="Calibri" w:eastAsia="Times New Roman" w:hAnsi="Calibri" w:cs="Times New Roman"/>
                <w:color w:val="000000"/>
                <w:sz w:val="24"/>
                <w:szCs w:val="24"/>
              </w:rPr>
              <w:t>_____</w:t>
            </w:r>
          </w:p>
        </w:tc>
        <w:tc>
          <w:tcPr>
            <w:tcW w:w="3600" w:type="dxa"/>
            <w:tcBorders>
              <w:top w:val="nil"/>
              <w:left w:val="nil"/>
              <w:bottom w:val="nil"/>
              <w:right w:val="nil"/>
            </w:tcBorders>
            <w:noWrap/>
            <w:vAlign w:val="bottom"/>
            <w:hideMark/>
          </w:tcPr>
          <w:p w14:paraId="4C01182F" w14:textId="77777777" w:rsidR="00DF2E6F" w:rsidRPr="00DF2E6F" w:rsidRDefault="00DF2E6F" w:rsidP="00DF2E6F">
            <w:pPr>
              <w:rPr>
                <w:rFonts w:ascii="Calibri" w:eastAsia="Times New Roman" w:hAnsi="Calibri" w:cs="Times New Roman"/>
                <w:color w:val="000000"/>
                <w:sz w:val="24"/>
                <w:szCs w:val="24"/>
              </w:rPr>
            </w:pPr>
            <w:r w:rsidRPr="00DF2E6F">
              <w:rPr>
                <w:rFonts w:ascii="Calibri" w:eastAsia="Times New Roman" w:hAnsi="Calibri" w:cs="Times New Roman"/>
                <w:color w:val="000000"/>
                <w:sz w:val="24"/>
                <w:szCs w:val="24"/>
              </w:rPr>
              <w:t>2" x 12" Stop It</w:t>
            </w:r>
          </w:p>
        </w:tc>
        <w:tc>
          <w:tcPr>
            <w:tcW w:w="2160" w:type="dxa"/>
            <w:tcBorders>
              <w:top w:val="nil"/>
              <w:left w:val="nil"/>
              <w:bottom w:val="nil"/>
              <w:right w:val="nil"/>
            </w:tcBorders>
            <w:noWrap/>
            <w:vAlign w:val="bottom"/>
            <w:hideMark/>
          </w:tcPr>
          <w:p w14:paraId="6109B138" w14:textId="5221BD63" w:rsidR="00DF2E6F" w:rsidRPr="00C00AE7" w:rsidRDefault="001262A1" w:rsidP="00DF2E6F">
            <w:pPr>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w:t>
            </w:r>
            <w:r w:rsidR="002E301C">
              <w:rPr>
                <w:rFonts w:ascii="Calibri" w:eastAsia="Times New Roman" w:hAnsi="Calibri" w:cs="Times New Roman"/>
                <w:color w:val="000000"/>
                <w:sz w:val="24"/>
                <w:szCs w:val="24"/>
              </w:rPr>
              <w:t>108.57</w:t>
            </w:r>
          </w:p>
        </w:tc>
      </w:tr>
      <w:tr w:rsidR="00DF2E6F" w:rsidRPr="00C00AE7" w14:paraId="77CAF3A8" w14:textId="77777777" w:rsidTr="00EF5D33">
        <w:trPr>
          <w:trHeight w:val="300"/>
          <w:jc w:val="center"/>
        </w:trPr>
        <w:tc>
          <w:tcPr>
            <w:tcW w:w="1440" w:type="dxa"/>
            <w:tcBorders>
              <w:top w:val="nil"/>
              <w:left w:val="nil"/>
              <w:bottom w:val="nil"/>
              <w:right w:val="nil"/>
            </w:tcBorders>
            <w:noWrap/>
            <w:vAlign w:val="bottom"/>
            <w:hideMark/>
          </w:tcPr>
          <w:p w14:paraId="00599AF9" w14:textId="77777777" w:rsidR="00DF2E6F" w:rsidRPr="00DF2E6F" w:rsidRDefault="00DF2E6F" w:rsidP="007D0182">
            <w:pPr>
              <w:jc w:val="center"/>
              <w:rPr>
                <w:rFonts w:ascii="Calibri" w:eastAsia="Times New Roman" w:hAnsi="Calibri" w:cs="Times New Roman"/>
                <w:color w:val="000000"/>
                <w:sz w:val="24"/>
                <w:szCs w:val="24"/>
              </w:rPr>
            </w:pPr>
            <w:r w:rsidRPr="00DF2E6F">
              <w:rPr>
                <w:rFonts w:ascii="Calibri" w:eastAsia="Times New Roman" w:hAnsi="Calibri" w:cs="Times New Roman"/>
                <w:color w:val="000000"/>
                <w:sz w:val="24"/>
                <w:szCs w:val="24"/>
              </w:rPr>
              <w:t>_____</w:t>
            </w:r>
          </w:p>
        </w:tc>
        <w:tc>
          <w:tcPr>
            <w:tcW w:w="3600" w:type="dxa"/>
            <w:tcBorders>
              <w:top w:val="nil"/>
              <w:left w:val="nil"/>
              <w:bottom w:val="nil"/>
              <w:right w:val="nil"/>
            </w:tcBorders>
            <w:noWrap/>
            <w:vAlign w:val="bottom"/>
            <w:hideMark/>
          </w:tcPr>
          <w:p w14:paraId="089B0320" w14:textId="77777777" w:rsidR="00DF2E6F" w:rsidRPr="00DF2E6F" w:rsidRDefault="00DF2E6F" w:rsidP="00DF2E6F">
            <w:pPr>
              <w:rPr>
                <w:rFonts w:ascii="Calibri" w:eastAsia="Times New Roman" w:hAnsi="Calibri" w:cs="Times New Roman"/>
                <w:color w:val="000000"/>
                <w:sz w:val="24"/>
                <w:szCs w:val="24"/>
              </w:rPr>
            </w:pPr>
            <w:r w:rsidRPr="00DF2E6F">
              <w:rPr>
                <w:rFonts w:ascii="Calibri" w:eastAsia="Times New Roman" w:hAnsi="Calibri" w:cs="Times New Roman"/>
                <w:color w:val="000000"/>
                <w:sz w:val="24"/>
                <w:szCs w:val="24"/>
              </w:rPr>
              <w:t>4" x 12" Stop It</w:t>
            </w:r>
          </w:p>
        </w:tc>
        <w:tc>
          <w:tcPr>
            <w:tcW w:w="2160" w:type="dxa"/>
            <w:tcBorders>
              <w:top w:val="nil"/>
              <w:left w:val="nil"/>
              <w:bottom w:val="nil"/>
              <w:right w:val="nil"/>
            </w:tcBorders>
            <w:noWrap/>
            <w:vAlign w:val="bottom"/>
            <w:hideMark/>
          </w:tcPr>
          <w:p w14:paraId="3DD38CBD" w14:textId="198BAC54" w:rsidR="00DF2E6F" w:rsidRPr="00C00AE7" w:rsidRDefault="00C00AE7" w:rsidP="00DF2E6F">
            <w:pPr>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w:t>
            </w:r>
            <w:r w:rsidR="001262A1">
              <w:rPr>
                <w:rFonts w:ascii="Calibri" w:eastAsia="Times New Roman" w:hAnsi="Calibri" w:cs="Times New Roman"/>
                <w:color w:val="000000"/>
                <w:sz w:val="24"/>
                <w:szCs w:val="24"/>
              </w:rPr>
              <w:t>1</w:t>
            </w:r>
            <w:r w:rsidR="002E301C">
              <w:rPr>
                <w:rFonts w:ascii="Calibri" w:eastAsia="Times New Roman" w:hAnsi="Calibri" w:cs="Times New Roman"/>
                <w:color w:val="000000"/>
                <w:sz w:val="24"/>
                <w:szCs w:val="24"/>
              </w:rPr>
              <w:t>92.89</w:t>
            </w:r>
          </w:p>
        </w:tc>
      </w:tr>
      <w:tr w:rsidR="00DF2E6F" w:rsidRPr="00C00AE7" w14:paraId="68C7259E" w14:textId="77777777" w:rsidTr="00EF5D33">
        <w:trPr>
          <w:trHeight w:val="300"/>
          <w:jc w:val="center"/>
        </w:trPr>
        <w:tc>
          <w:tcPr>
            <w:tcW w:w="1440" w:type="dxa"/>
            <w:tcBorders>
              <w:top w:val="nil"/>
              <w:left w:val="nil"/>
              <w:bottom w:val="nil"/>
              <w:right w:val="nil"/>
            </w:tcBorders>
            <w:noWrap/>
            <w:vAlign w:val="bottom"/>
            <w:hideMark/>
          </w:tcPr>
          <w:p w14:paraId="3FF2701D" w14:textId="77777777" w:rsidR="00DF2E6F" w:rsidRPr="00DF2E6F" w:rsidRDefault="00DF2E6F" w:rsidP="007D0182">
            <w:pPr>
              <w:jc w:val="center"/>
              <w:rPr>
                <w:rFonts w:ascii="Calibri" w:eastAsia="Times New Roman" w:hAnsi="Calibri" w:cs="Times New Roman"/>
                <w:color w:val="000000"/>
                <w:sz w:val="24"/>
                <w:szCs w:val="24"/>
              </w:rPr>
            </w:pPr>
            <w:r w:rsidRPr="00DF2E6F">
              <w:rPr>
                <w:rFonts w:ascii="Calibri" w:eastAsia="Times New Roman" w:hAnsi="Calibri" w:cs="Times New Roman"/>
                <w:color w:val="000000"/>
                <w:sz w:val="24"/>
                <w:szCs w:val="24"/>
              </w:rPr>
              <w:t>_____</w:t>
            </w:r>
          </w:p>
        </w:tc>
        <w:tc>
          <w:tcPr>
            <w:tcW w:w="3600" w:type="dxa"/>
            <w:tcBorders>
              <w:top w:val="nil"/>
              <w:left w:val="nil"/>
              <w:bottom w:val="nil"/>
              <w:right w:val="nil"/>
            </w:tcBorders>
            <w:noWrap/>
            <w:vAlign w:val="bottom"/>
            <w:hideMark/>
          </w:tcPr>
          <w:p w14:paraId="52C3DA95" w14:textId="77777777" w:rsidR="00DF2E6F" w:rsidRPr="00DF2E6F" w:rsidRDefault="00DF2E6F" w:rsidP="00DF2E6F">
            <w:pPr>
              <w:rPr>
                <w:rFonts w:ascii="Calibri" w:eastAsia="Times New Roman" w:hAnsi="Calibri" w:cs="Times New Roman"/>
                <w:color w:val="000000"/>
                <w:sz w:val="24"/>
                <w:szCs w:val="24"/>
              </w:rPr>
            </w:pPr>
            <w:r w:rsidRPr="00DF2E6F">
              <w:rPr>
                <w:rFonts w:ascii="Calibri" w:eastAsia="Times New Roman" w:hAnsi="Calibri" w:cs="Times New Roman"/>
                <w:color w:val="000000"/>
                <w:sz w:val="24"/>
                <w:szCs w:val="24"/>
              </w:rPr>
              <w:t>Fix Stix (5)</w:t>
            </w:r>
          </w:p>
        </w:tc>
        <w:tc>
          <w:tcPr>
            <w:tcW w:w="2160" w:type="dxa"/>
            <w:tcBorders>
              <w:top w:val="nil"/>
              <w:left w:val="nil"/>
              <w:bottom w:val="nil"/>
              <w:right w:val="nil"/>
            </w:tcBorders>
            <w:noWrap/>
            <w:vAlign w:val="bottom"/>
            <w:hideMark/>
          </w:tcPr>
          <w:p w14:paraId="3EA55BFF" w14:textId="53914C03" w:rsidR="00DF2E6F" w:rsidRPr="00C00AE7" w:rsidRDefault="001262A1" w:rsidP="00DF2E6F">
            <w:pPr>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$1</w:t>
            </w:r>
            <w:r w:rsidR="002E301C">
              <w:rPr>
                <w:rFonts w:ascii="Calibri" w:eastAsia="Times New Roman" w:hAnsi="Calibri" w:cs="Times New Roman"/>
                <w:color w:val="000000"/>
                <w:sz w:val="24"/>
                <w:szCs w:val="24"/>
              </w:rPr>
              <w:t>9.20</w:t>
            </w:r>
          </w:p>
        </w:tc>
      </w:tr>
      <w:tr w:rsidR="00DF2E6F" w:rsidRPr="00C00AE7" w14:paraId="04541390" w14:textId="77777777" w:rsidTr="00EF5D33">
        <w:trPr>
          <w:trHeight w:val="300"/>
          <w:jc w:val="center"/>
        </w:trPr>
        <w:tc>
          <w:tcPr>
            <w:tcW w:w="1440" w:type="dxa"/>
            <w:tcBorders>
              <w:top w:val="nil"/>
              <w:left w:val="nil"/>
              <w:bottom w:val="nil"/>
              <w:right w:val="nil"/>
            </w:tcBorders>
            <w:noWrap/>
            <w:vAlign w:val="bottom"/>
            <w:hideMark/>
          </w:tcPr>
          <w:p w14:paraId="3AFB1263" w14:textId="77777777" w:rsidR="00DF2E6F" w:rsidRPr="00DF2E6F" w:rsidRDefault="00DF2E6F" w:rsidP="007D0182">
            <w:pPr>
              <w:jc w:val="center"/>
              <w:rPr>
                <w:rFonts w:ascii="Calibri" w:eastAsia="Times New Roman" w:hAnsi="Calibri" w:cs="Times New Roman"/>
                <w:color w:val="000000"/>
                <w:sz w:val="24"/>
                <w:szCs w:val="24"/>
              </w:rPr>
            </w:pPr>
            <w:r w:rsidRPr="00DF2E6F">
              <w:rPr>
                <w:rFonts w:ascii="Calibri" w:eastAsia="Times New Roman" w:hAnsi="Calibri" w:cs="Times New Roman"/>
                <w:color w:val="000000"/>
                <w:sz w:val="24"/>
                <w:szCs w:val="24"/>
              </w:rPr>
              <w:t>_____</w:t>
            </w:r>
          </w:p>
        </w:tc>
        <w:tc>
          <w:tcPr>
            <w:tcW w:w="3600" w:type="dxa"/>
            <w:tcBorders>
              <w:top w:val="nil"/>
              <w:left w:val="nil"/>
              <w:bottom w:val="nil"/>
              <w:right w:val="nil"/>
            </w:tcBorders>
            <w:noWrap/>
            <w:vAlign w:val="bottom"/>
            <w:hideMark/>
          </w:tcPr>
          <w:p w14:paraId="4CFD40B2" w14:textId="5F5FE4A0" w:rsidR="00DF2E6F" w:rsidRPr="00DF2E6F" w:rsidRDefault="00DF2E6F" w:rsidP="00DF2E6F">
            <w:pPr>
              <w:rPr>
                <w:rFonts w:ascii="Calibri" w:eastAsia="Times New Roman" w:hAnsi="Calibri" w:cs="Times New Roman"/>
                <w:color w:val="000000"/>
                <w:sz w:val="24"/>
                <w:szCs w:val="24"/>
              </w:rPr>
            </w:pPr>
            <w:r w:rsidRPr="00DF2E6F">
              <w:rPr>
                <w:rFonts w:ascii="Calibri" w:eastAsia="Times New Roman" w:hAnsi="Calibri" w:cs="Times New Roman"/>
                <w:color w:val="000000"/>
                <w:sz w:val="24"/>
                <w:szCs w:val="24"/>
              </w:rPr>
              <w:t>Wood Wedge Pack</w:t>
            </w:r>
            <w:r>
              <w:rPr>
                <w:rFonts w:ascii="Calibri" w:eastAsia="Times New Roman" w:hAnsi="Calibri" w:cs="Times New Roman"/>
                <w:color w:val="000000"/>
                <w:sz w:val="24"/>
                <w:szCs w:val="24"/>
              </w:rPr>
              <w:t xml:space="preserve"> (2)</w:t>
            </w:r>
          </w:p>
        </w:tc>
        <w:tc>
          <w:tcPr>
            <w:tcW w:w="2160" w:type="dxa"/>
            <w:tcBorders>
              <w:top w:val="nil"/>
              <w:left w:val="nil"/>
              <w:bottom w:val="nil"/>
              <w:right w:val="nil"/>
            </w:tcBorders>
            <w:noWrap/>
            <w:vAlign w:val="bottom"/>
            <w:hideMark/>
          </w:tcPr>
          <w:p w14:paraId="2AA7D99D" w14:textId="239CA187" w:rsidR="00DF2E6F" w:rsidRPr="00C00AE7" w:rsidRDefault="001262A1" w:rsidP="00DF2E6F">
            <w:pPr>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w:t>
            </w:r>
            <w:r w:rsidR="002E301C">
              <w:rPr>
                <w:rFonts w:ascii="Calibri" w:eastAsia="Times New Roman" w:hAnsi="Calibri" w:cs="Times New Roman"/>
                <w:color w:val="000000"/>
                <w:sz w:val="24"/>
                <w:szCs w:val="24"/>
              </w:rPr>
              <w:t>40.43</w:t>
            </w:r>
          </w:p>
        </w:tc>
      </w:tr>
      <w:tr w:rsidR="001262A1" w:rsidRPr="00C00AE7" w14:paraId="5B001B92" w14:textId="77777777" w:rsidTr="00EF5D33">
        <w:trPr>
          <w:trHeight w:val="300"/>
          <w:jc w:val="center"/>
        </w:trPr>
        <w:tc>
          <w:tcPr>
            <w:tcW w:w="1440" w:type="dxa"/>
            <w:tcBorders>
              <w:top w:val="nil"/>
              <w:left w:val="nil"/>
              <w:bottom w:val="nil"/>
              <w:right w:val="nil"/>
            </w:tcBorders>
            <w:noWrap/>
            <w:vAlign w:val="bottom"/>
            <w:hideMark/>
          </w:tcPr>
          <w:p w14:paraId="287F1F48" w14:textId="23110ECE" w:rsidR="001262A1" w:rsidRPr="00DF2E6F" w:rsidRDefault="001262A1" w:rsidP="007D0182">
            <w:pPr>
              <w:jc w:val="center"/>
              <w:rPr>
                <w:rFonts w:ascii="Calibri" w:eastAsia="Times New Roman" w:hAnsi="Calibri" w:cs="Times New Roman"/>
                <w:color w:val="000000"/>
                <w:sz w:val="24"/>
                <w:szCs w:val="24"/>
              </w:rPr>
            </w:pPr>
            <w:r w:rsidRPr="00DF2E6F">
              <w:rPr>
                <w:rFonts w:ascii="Calibri" w:eastAsia="Times New Roman" w:hAnsi="Calibri" w:cs="Times New Roman"/>
                <w:color w:val="000000"/>
                <w:sz w:val="24"/>
                <w:szCs w:val="24"/>
              </w:rPr>
              <w:t>_____</w:t>
            </w:r>
          </w:p>
        </w:tc>
        <w:tc>
          <w:tcPr>
            <w:tcW w:w="3600" w:type="dxa"/>
            <w:tcBorders>
              <w:top w:val="nil"/>
              <w:left w:val="nil"/>
              <w:bottom w:val="nil"/>
              <w:right w:val="nil"/>
            </w:tcBorders>
            <w:noWrap/>
            <w:vAlign w:val="bottom"/>
            <w:hideMark/>
          </w:tcPr>
          <w:p w14:paraId="2FDFC7D4" w14:textId="0632B5A1" w:rsidR="001262A1" w:rsidRPr="00DF2E6F" w:rsidRDefault="001262A1" w:rsidP="00DF2E6F">
            <w:pPr>
              <w:rPr>
                <w:rFonts w:ascii="Calibri" w:eastAsia="Times New Roman" w:hAnsi="Calibri" w:cs="Times New Roman"/>
                <w:color w:val="000000"/>
                <w:sz w:val="24"/>
                <w:szCs w:val="24"/>
              </w:rPr>
            </w:pPr>
            <w:r w:rsidRPr="00DF2E6F">
              <w:rPr>
                <w:rFonts w:ascii="Calibri" w:eastAsia="Times New Roman" w:hAnsi="Calibri" w:cs="Times New Roman"/>
                <w:color w:val="000000"/>
                <w:sz w:val="24"/>
                <w:szCs w:val="24"/>
              </w:rPr>
              <w:t>Safety Hammer</w:t>
            </w:r>
          </w:p>
        </w:tc>
        <w:tc>
          <w:tcPr>
            <w:tcW w:w="2160" w:type="dxa"/>
            <w:tcBorders>
              <w:top w:val="nil"/>
              <w:left w:val="nil"/>
              <w:bottom w:val="nil"/>
              <w:right w:val="nil"/>
            </w:tcBorders>
            <w:noWrap/>
            <w:vAlign w:val="bottom"/>
            <w:hideMark/>
          </w:tcPr>
          <w:p w14:paraId="3701CC1C" w14:textId="058B742C" w:rsidR="001262A1" w:rsidRPr="00C00AE7" w:rsidRDefault="001262A1" w:rsidP="00DF2E6F">
            <w:pPr>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$3</w:t>
            </w:r>
            <w:r w:rsidR="002E301C">
              <w:rPr>
                <w:rFonts w:ascii="Calibri" w:eastAsia="Times New Roman" w:hAnsi="Calibri" w:cs="Times New Roman"/>
                <w:color w:val="000000"/>
                <w:sz w:val="24"/>
                <w:szCs w:val="24"/>
              </w:rPr>
              <w:t>6.96</w:t>
            </w:r>
          </w:p>
        </w:tc>
      </w:tr>
      <w:tr w:rsidR="001262A1" w:rsidRPr="00C00AE7" w14:paraId="792286E4" w14:textId="77777777" w:rsidTr="00EF5D33">
        <w:trPr>
          <w:trHeight w:val="300"/>
          <w:jc w:val="center"/>
        </w:trPr>
        <w:tc>
          <w:tcPr>
            <w:tcW w:w="1440" w:type="dxa"/>
            <w:tcBorders>
              <w:top w:val="nil"/>
              <w:left w:val="nil"/>
              <w:bottom w:val="nil"/>
              <w:right w:val="nil"/>
            </w:tcBorders>
            <w:noWrap/>
            <w:vAlign w:val="bottom"/>
            <w:hideMark/>
          </w:tcPr>
          <w:p w14:paraId="2E2EA23B" w14:textId="3AD26F1E" w:rsidR="001262A1" w:rsidRPr="00DF2E6F" w:rsidRDefault="001262A1" w:rsidP="007D0182">
            <w:pPr>
              <w:jc w:val="center"/>
              <w:rPr>
                <w:rFonts w:ascii="Calibri" w:eastAsia="Times New Roman" w:hAnsi="Calibri" w:cs="Times New Roman"/>
                <w:color w:val="000000"/>
                <w:sz w:val="24"/>
                <w:szCs w:val="24"/>
              </w:rPr>
            </w:pPr>
            <w:r w:rsidRPr="00DF2E6F">
              <w:rPr>
                <w:rFonts w:ascii="Calibri" w:eastAsia="Times New Roman" w:hAnsi="Calibri" w:cs="Times New Roman"/>
                <w:color w:val="000000"/>
                <w:sz w:val="24"/>
                <w:szCs w:val="24"/>
              </w:rPr>
              <w:t>_____</w:t>
            </w:r>
          </w:p>
        </w:tc>
        <w:tc>
          <w:tcPr>
            <w:tcW w:w="3600" w:type="dxa"/>
            <w:tcBorders>
              <w:top w:val="nil"/>
              <w:left w:val="nil"/>
              <w:bottom w:val="nil"/>
              <w:right w:val="nil"/>
            </w:tcBorders>
            <w:noWrap/>
            <w:vAlign w:val="bottom"/>
            <w:hideMark/>
          </w:tcPr>
          <w:p w14:paraId="4E128461" w14:textId="5DE09848" w:rsidR="001262A1" w:rsidRPr="00DF2E6F" w:rsidRDefault="001262A1" w:rsidP="00DF2E6F">
            <w:pPr>
              <w:rPr>
                <w:rFonts w:ascii="Calibri" w:eastAsia="Times New Roman" w:hAnsi="Calibri" w:cs="Times New Roman"/>
                <w:color w:val="000000"/>
                <w:sz w:val="24"/>
                <w:szCs w:val="24"/>
              </w:rPr>
            </w:pPr>
            <w:r w:rsidRPr="00DF2E6F">
              <w:rPr>
                <w:rFonts w:ascii="Calibri" w:eastAsia="Times New Roman" w:hAnsi="Calibri" w:cs="Times New Roman"/>
                <w:color w:val="000000"/>
                <w:sz w:val="24"/>
                <w:szCs w:val="24"/>
              </w:rPr>
              <w:t>Hot or Cold Tape</w:t>
            </w:r>
          </w:p>
        </w:tc>
        <w:tc>
          <w:tcPr>
            <w:tcW w:w="2160" w:type="dxa"/>
            <w:tcBorders>
              <w:top w:val="nil"/>
              <w:left w:val="nil"/>
              <w:bottom w:val="nil"/>
              <w:right w:val="nil"/>
            </w:tcBorders>
            <w:noWrap/>
            <w:vAlign w:val="bottom"/>
            <w:hideMark/>
          </w:tcPr>
          <w:p w14:paraId="376D5A00" w14:textId="167FB344" w:rsidR="001262A1" w:rsidRPr="00C00AE7" w:rsidRDefault="001262A1" w:rsidP="00DF2E6F">
            <w:pPr>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w:t>
            </w:r>
            <w:r w:rsidR="002E301C">
              <w:rPr>
                <w:rFonts w:ascii="Calibri" w:eastAsia="Times New Roman" w:hAnsi="Calibri" w:cs="Times New Roman"/>
                <w:color w:val="000000"/>
                <w:sz w:val="24"/>
                <w:szCs w:val="24"/>
              </w:rPr>
              <w:t>10.16</w:t>
            </w:r>
          </w:p>
        </w:tc>
      </w:tr>
      <w:tr w:rsidR="001262A1" w:rsidRPr="00C00AE7" w14:paraId="44B473DF" w14:textId="77777777" w:rsidTr="00EF5D33">
        <w:trPr>
          <w:trHeight w:val="300"/>
          <w:jc w:val="center"/>
        </w:trPr>
        <w:tc>
          <w:tcPr>
            <w:tcW w:w="1440" w:type="dxa"/>
            <w:tcBorders>
              <w:top w:val="nil"/>
              <w:left w:val="nil"/>
              <w:bottom w:val="nil"/>
              <w:right w:val="nil"/>
            </w:tcBorders>
            <w:noWrap/>
            <w:vAlign w:val="bottom"/>
            <w:hideMark/>
          </w:tcPr>
          <w:p w14:paraId="3C9DD150" w14:textId="0A126823" w:rsidR="001262A1" w:rsidRPr="00DF2E6F" w:rsidRDefault="001262A1" w:rsidP="007D0182">
            <w:pPr>
              <w:jc w:val="center"/>
              <w:rPr>
                <w:rFonts w:ascii="Calibri" w:eastAsia="Times New Roman" w:hAnsi="Calibri" w:cs="Times New Roman"/>
                <w:color w:val="000000"/>
                <w:sz w:val="24"/>
                <w:szCs w:val="24"/>
              </w:rPr>
            </w:pPr>
            <w:r w:rsidRPr="00DF2E6F">
              <w:rPr>
                <w:rFonts w:ascii="Calibri" w:eastAsia="Times New Roman" w:hAnsi="Calibri" w:cs="Times New Roman"/>
                <w:color w:val="000000"/>
                <w:sz w:val="24"/>
                <w:szCs w:val="24"/>
              </w:rPr>
              <w:t>_____</w:t>
            </w:r>
          </w:p>
        </w:tc>
        <w:tc>
          <w:tcPr>
            <w:tcW w:w="3600" w:type="dxa"/>
            <w:tcBorders>
              <w:top w:val="nil"/>
              <w:left w:val="nil"/>
              <w:bottom w:val="nil"/>
              <w:right w:val="nil"/>
            </w:tcBorders>
            <w:noWrap/>
            <w:vAlign w:val="bottom"/>
            <w:hideMark/>
          </w:tcPr>
          <w:p w14:paraId="0D73C6E7" w14:textId="3353295E" w:rsidR="001262A1" w:rsidRPr="00DF2E6F" w:rsidRDefault="001262A1" w:rsidP="00DF2E6F">
            <w:pPr>
              <w:rPr>
                <w:rFonts w:ascii="Calibri" w:eastAsia="Times New Roman" w:hAnsi="Calibri" w:cs="Times New Roman"/>
                <w:color w:val="000000"/>
                <w:sz w:val="24"/>
                <w:szCs w:val="24"/>
              </w:rPr>
            </w:pPr>
            <w:r w:rsidRPr="00DF2E6F">
              <w:rPr>
                <w:rFonts w:ascii="Calibri" w:eastAsia="Times New Roman" w:hAnsi="Calibri" w:cs="Times New Roman"/>
                <w:color w:val="000000"/>
                <w:sz w:val="24"/>
                <w:szCs w:val="24"/>
              </w:rPr>
              <w:t>1 lb. Plug N' Dike premixed</w:t>
            </w:r>
            <w:r>
              <w:rPr>
                <w:rFonts w:ascii="Calibri" w:eastAsia="Times New Roman" w:hAnsi="Calibri" w:cs="Times New Roman"/>
                <w:color w:val="000000"/>
                <w:sz w:val="24"/>
                <w:szCs w:val="24"/>
              </w:rPr>
              <w:t xml:space="preserve"> (3)</w:t>
            </w:r>
          </w:p>
        </w:tc>
        <w:tc>
          <w:tcPr>
            <w:tcW w:w="2160" w:type="dxa"/>
            <w:tcBorders>
              <w:top w:val="nil"/>
              <w:left w:val="nil"/>
              <w:bottom w:val="nil"/>
              <w:right w:val="nil"/>
            </w:tcBorders>
            <w:noWrap/>
            <w:vAlign w:val="bottom"/>
            <w:hideMark/>
          </w:tcPr>
          <w:p w14:paraId="2DA2416B" w14:textId="19B6F141" w:rsidR="001262A1" w:rsidRPr="00C00AE7" w:rsidRDefault="001262A1" w:rsidP="00DF2E6F">
            <w:pPr>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$2</w:t>
            </w:r>
            <w:r w:rsidR="002E301C">
              <w:rPr>
                <w:rFonts w:ascii="Calibri" w:eastAsia="Times New Roman" w:hAnsi="Calibri" w:cs="Times New Roman"/>
                <w:color w:val="000000"/>
                <w:sz w:val="24"/>
                <w:szCs w:val="24"/>
              </w:rPr>
              <w:t>8.91</w:t>
            </w:r>
          </w:p>
        </w:tc>
      </w:tr>
      <w:tr w:rsidR="001262A1" w:rsidRPr="00C00AE7" w14:paraId="218DDFFC" w14:textId="77777777" w:rsidTr="00EF5D33">
        <w:trPr>
          <w:trHeight w:val="300"/>
          <w:jc w:val="center"/>
        </w:trPr>
        <w:tc>
          <w:tcPr>
            <w:tcW w:w="1440" w:type="dxa"/>
            <w:tcBorders>
              <w:top w:val="nil"/>
              <w:left w:val="nil"/>
              <w:bottom w:val="nil"/>
              <w:right w:val="nil"/>
            </w:tcBorders>
            <w:noWrap/>
            <w:vAlign w:val="bottom"/>
            <w:hideMark/>
          </w:tcPr>
          <w:p w14:paraId="59CE0F39" w14:textId="3FF487AD" w:rsidR="001262A1" w:rsidRPr="00DF2E6F" w:rsidRDefault="001262A1" w:rsidP="007D0182">
            <w:pPr>
              <w:jc w:val="center"/>
              <w:rPr>
                <w:rFonts w:ascii="Calibri" w:eastAsia="Times New Roman" w:hAnsi="Calibri" w:cs="Times New Roman"/>
                <w:color w:val="000000"/>
                <w:sz w:val="24"/>
                <w:szCs w:val="24"/>
              </w:rPr>
            </w:pPr>
            <w:r w:rsidRPr="00DF2E6F">
              <w:rPr>
                <w:rFonts w:ascii="Calibri" w:eastAsia="Times New Roman" w:hAnsi="Calibri" w:cs="Times New Roman"/>
                <w:color w:val="000000"/>
                <w:sz w:val="24"/>
                <w:szCs w:val="24"/>
              </w:rPr>
              <w:t>_____</w:t>
            </w:r>
          </w:p>
        </w:tc>
        <w:tc>
          <w:tcPr>
            <w:tcW w:w="3600" w:type="dxa"/>
            <w:tcBorders>
              <w:top w:val="nil"/>
              <w:left w:val="nil"/>
              <w:bottom w:val="nil"/>
              <w:right w:val="nil"/>
            </w:tcBorders>
            <w:noWrap/>
            <w:vAlign w:val="bottom"/>
            <w:hideMark/>
          </w:tcPr>
          <w:p w14:paraId="512AD60C" w14:textId="3058A979" w:rsidR="001262A1" w:rsidRPr="00DF2E6F" w:rsidRDefault="001262A1" w:rsidP="00DF2E6F">
            <w:pPr>
              <w:rPr>
                <w:rFonts w:ascii="Calibri" w:eastAsia="Times New Roman" w:hAnsi="Calibri" w:cs="Times New Roman"/>
                <w:color w:val="000000"/>
                <w:sz w:val="24"/>
                <w:szCs w:val="24"/>
              </w:rPr>
            </w:pPr>
            <w:r w:rsidRPr="00DF2E6F">
              <w:rPr>
                <w:rFonts w:ascii="Calibri" w:eastAsia="Times New Roman" w:hAnsi="Calibri" w:cs="Times New Roman"/>
                <w:color w:val="000000"/>
                <w:sz w:val="24"/>
                <w:szCs w:val="24"/>
              </w:rPr>
              <w:t>8" x 8" Plug Rug</w:t>
            </w:r>
          </w:p>
        </w:tc>
        <w:tc>
          <w:tcPr>
            <w:tcW w:w="2160" w:type="dxa"/>
            <w:tcBorders>
              <w:top w:val="nil"/>
              <w:left w:val="nil"/>
              <w:bottom w:val="nil"/>
              <w:right w:val="nil"/>
            </w:tcBorders>
            <w:noWrap/>
            <w:vAlign w:val="bottom"/>
            <w:hideMark/>
          </w:tcPr>
          <w:p w14:paraId="73626A1D" w14:textId="7F8DBA98" w:rsidR="001262A1" w:rsidRPr="00C00AE7" w:rsidRDefault="001262A1" w:rsidP="00DF2E6F">
            <w:pPr>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$3</w:t>
            </w:r>
            <w:r w:rsidR="002E301C">
              <w:rPr>
                <w:rFonts w:ascii="Calibri" w:eastAsia="Times New Roman" w:hAnsi="Calibri" w:cs="Times New Roman"/>
                <w:color w:val="000000"/>
                <w:sz w:val="24"/>
                <w:szCs w:val="24"/>
              </w:rPr>
              <w:t>8.92</w:t>
            </w:r>
          </w:p>
        </w:tc>
      </w:tr>
      <w:tr w:rsidR="001262A1" w:rsidRPr="00C00AE7" w14:paraId="598D221B" w14:textId="77777777" w:rsidTr="00EF5D33">
        <w:trPr>
          <w:trHeight w:val="300"/>
          <w:jc w:val="center"/>
        </w:trPr>
        <w:tc>
          <w:tcPr>
            <w:tcW w:w="1440" w:type="dxa"/>
            <w:tcBorders>
              <w:top w:val="nil"/>
              <w:left w:val="nil"/>
              <w:bottom w:val="nil"/>
              <w:right w:val="nil"/>
            </w:tcBorders>
            <w:noWrap/>
            <w:vAlign w:val="bottom"/>
            <w:hideMark/>
          </w:tcPr>
          <w:p w14:paraId="5AD68D5A" w14:textId="03CE60CE" w:rsidR="001262A1" w:rsidRPr="00DF2E6F" w:rsidRDefault="001262A1" w:rsidP="007D0182">
            <w:pPr>
              <w:jc w:val="center"/>
              <w:rPr>
                <w:rFonts w:ascii="Calibri" w:eastAsia="Times New Roman" w:hAnsi="Calibri" w:cs="Times New Roman"/>
                <w:color w:val="000000"/>
                <w:sz w:val="24"/>
                <w:szCs w:val="24"/>
              </w:rPr>
            </w:pPr>
            <w:r w:rsidRPr="00DF2E6F">
              <w:rPr>
                <w:rFonts w:ascii="Calibri" w:eastAsia="Times New Roman" w:hAnsi="Calibri" w:cs="Times New Roman"/>
                <w:color w:val="000000"/>
                <w:sz w:val="24"/>
                <w:szCs w:val="24"/>
              </w:rPr>
              <w:t>_____</w:t>
            </w:r>
          </w:p>
        </w:tc>
        <w:tc>
          <w:tcPr>
            <w:tcW w:w="3600" w:type="dxa"/>
            <w:tcBorders>
              <w:top w:val="nil"/>
              <w:left w:val="nil"/>
              <w:bottom w:val="nil"/>
              <w:right w:val="nil"/>
            </w:tcBorders>
            <w:noWrap/>
            <w:vAlign w:val="bottom"/>
            <w:hideMark/>
          </w:tcPr>
          <w:p w14:paraId="73F9A87C" w14:textId="6C00B30B" w:rsidR="001262A1" w:rsidRPr="00DF2E6F" w:rsidRDefault="001262A1" w:rsidP="00DF2E6F">
            <w:pPr>
              <w:rPr>
                <w:rFonts w:ascii="Calibri" w:eastAsia="Times New Roman" w:hAnsi="Calibri" w:cs="Times New Roman"/>
                <w:color w:val="000000"/>
                <w:sz w:val="24"/>
                <w:szCs w:val="24"/>
              </w:rPr>
            </w:pPr>
            <w:r w:rsidRPr="00DF2E6F">
              <w:rPr>
                <w:rFonts w:ascii="Calibri" w:eastAsia="Times New Roman" w:hAnsi="Calibri" w:cs="Times New Roman"/>
                <w:color w:val="000000"/>
                <w:sz w:val="24"/>
                <w:szCs w:val="24"/>
              </w:rPr>
              <w:t>Carrying Case</w:t>
            </w:r>
          </w:p>
        </w:tc>
        <w:tc>
          <w:tcPr>
            <w:tcW w:w="2160" w:type="dxa"/>
            <w:tcBorders>
              <w:top w:val="nil"/>
              <w:left w:val="nil"/>
              <w:bottom w:val="nil"/>
              <w:right w:val="nil"/>
            </w:tcBorders>
            <w:noWrap/>
            <w:vAlign w:val="bottom"/>
            <w:hideMark/>
          </w:tcPr>
          <w:p w14:paraId="4BC18160" w14:textId="181BD2CE" w:rsidR="001262A1" w:rsidRPr="00C00AE7" w:rsidRDefault="001262A1" w:rsidP="00DF2E6F">
            <w:pPr>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w:t>
            </w:r>
            <w:r w:rsidR="002E301C">
              <w:rPr>
                <w:rFonts w:ascii="Calibri" w:eastAsia="Times New Roman" w:hAnsi="Calibri" w:cs="Times New Roman"/>
                <w:color w:val="000000"/>
                <w:sz w:val="24"/>
                <w:szCs w:val="24"/>
              </w:rPr>
              <w:t>62.37</w:t>
            </w:r>
          </w:p>
        </w:tc>
      </w:tr>
      <w:tr w:rsidR="001262A1" w:rsidRPr="00C00AE7" w14:paraId="229D276E" w14:textId="77777777" w:rsidTr="00EF5D33">
        <w:trPr>
          <w:trHeight w:val="300"/>
          <w:jc w:val="center"/>
        </w:trPr>
        <w:tc>
          <w:tcPr>
            <w:tcW w:w="1440" w:type="dxa"/>
            <w:tcBorders>
              <w:top w:val="nil"/>
              <w:left w:val="nil"/>
              <w:bottom w:val="nil"/>
              <w:right w:val="nil"/>
            </w:tcBorders>
            <w:noWrap/>
            <w:vAlign w:val="bottom"/>
            <w:hideMark/>
          </w:tcPr>
          <w:p w14:paraId="166244AC" w14:textId="40FBB631" w:rsidR="001262A1" w:rsidRPr="00DF2E6F" w:rsidRDefault="001262A1" w:rsidP="007D0182">
            <w:pPr>
              <w:jc w:val="center"/>
              <w:rPr>
                <w:rFonts w:ascii="Calibri" w:eastAsia="Times New Roman" w:hAnsi="Calibri" w:cs="Times New Roman"/>
                <w:color w:val="000000"/>
                <w:sz w:val="24"/>
                <w:szCs w:val="24"/>
              </w:rPr>
            </w:pPr>
          </w:p>
        </w:tc>
        <w:tc>
          <w:tcPr>
            <w:tcW w:w="3600" w:type="dxa"/>
            <w:tcBorders>
              <w:top w:val="nil"/>
              <w:left w:val="nil"/>
              <w:bottom w:val="nil"/>
              <w:right w:val="nil"/>
            </w:tcBorders>
            <w:noWrap/>
            <w:vAlign w:val="bottom"/>
            <w:hideMark/>
          </w:tcPr>
          <w:p w14:paraId="52F12C50" w14:textId="138952CA" w:rsidR="001262A1" w:rsidRPr="00DF2E6F" w:rsidRDefault="001262A1" w:rsidP="00DF2E6F">
            <w:pPr>
              <w:rPr>
                <w:rFonts w:ascii="Calibri" w:eastAsia="Times New Roman" w:hAnsi="Calibri" w:cs="Times New Roman"/>
                <w:color w:val="000000"/>
                <w:sz w:val="24"/>
                <w:szCs w:val="24"/>
              </w:rPr>
            </w:pPr>
          </w:p>
        </w:tc>
        <w:tc>
          <w:tcPr>
            <w:tcW w:w="2160" w:type="dxa"/>
            <w:tcBorders>
              <w:top w:val="nil"/>
              <w:left w:val="nil"/>
              <w:bottom w:val="nil"/>
              <w:right w:val="nil"/>
            </w:tcBorders>
            <w:noWrap/>
            <w:vAlign w:val="bottom"/>
            <w:hideMark/>
          </w:tcPr>
          <w:p w14:paraId="093DCAE3" w14:textId="1639D2D2" w:rsidR="001262A1" w:rsidRPr="00C00AE7" w:rsidRDefault="001262A1" w:rsidP="00DF2E6F">
            <w:pPr>
              <w:jc w:val="right"/>
              <w:rPr>
                <w:rFonts w:ascii="Calibri" w:eastAsia="Times New Roman" w:hAnsi="Calibri" w:cs="Times New Roman"/>
                <w:color w:val="000000"/>
                <w:sz w:val="24"/>
                <w:szCs w:val="24"/>
              </w:rPr>
            </w:pPr>
          </w:p>
        </w:tc>
      </w:tr>
      <w:tr w:rsidR="001262A1" w:rsidRPr="00DF2E6F" w14:paraId="0FBDF8E1" w14:textId="77777777" w:rsidTr="00460B49">
        <w:trPr>
          <w:trHeight w:val="300"/>
          <w:jc w:val="center"/>
        </w:trPr>
        <w:tc>
          <w:tcPr>
            <w:tcW w:w="1440" w:type="dxa"/>
            <w:tcBorders>
              <w:top w:val="nil"/>
              <w:left w:val="nil"/>
              <w:bottom w:val="nil"/>
              <w:right w:val="nil"/>
            </w:tcBorders>
            <w:noWrap/>
            <w:vAlign w:val="bottom"/>
          </w:tcPr>
          <w:p w14:paraId="01FE6CF3" w14:textId="77777777" w:rsidR="001262A1" w:rsidRPr="00DF2E6F" w:rsidRDefault="001262A1" w:rsidP="007D0182">
            <w:pPr>
              <w:jc w:val="center"/>
              <w:rPr>
                <w:rFonts w:ascii="Calibri" w:eastAsia="Times New Roman" w:hAnsi="Calibri" w:cs="Times New Roman"/>
                <w:color w:val="000000"/>
                <w:sz w:val="24"/>
                <w:szCs w:val="24"/>
              </w:rPr>
            </w:pPr>
          </w:p>
        </w:tc>
        <w:tc>
          <w:tcPr>
            <w:tcW w:w="3600" w:type="dxa"/>
            <w:tcBorders>
              <w:top w:val="nil"/>
              <w:left w:val="nil"/>
              <w:bottom w:val="nil"/>
              <w:right w:val="nil"/>
            </w:tcBorders>
            <w:noWrap/>
            <w:vAlign w:val="bottom"/>
          </w:tcPr>
          <w:p w14:paraId="18A64C6B" w14:textId="77777777" w:rsidR="001262A1" w:rsidRPr="00DF2E6F" w:rsidRDefault="001262A1" w:rsidP="00DF2E6F">
            <w:pPr>
              <w:rPr>
                <w:rFonts w:ascii="Calibri" w:eastAsia="Times New Roman" w:hAnsi="Calibri" w:cs="Times New Roman"/>
                <w:color w:val="000000"/>
                <w:sz w:val="24"/>
                <w:szCs w:val="24"/>
              </w:rPr>
            </w:pPr>
          </w:p>
        </w:tc>
        <w:tc>
          <w:tcPr>
            <w:tcW w:w="2160" w:type="dxa"/>
            <w:tcBorders>
              <w:top w:val="nil"/>
              <w:left w:val="nil"/>
              <w:bottom w:val="nil"/>
              <w:right w:val="nil"/>
            </w:tcBorders>
            <w:noWrap/>
            <w:vAlign w:val="bottom"/>
          </w:tcPr>
          <w:p w14:paraId="3ECE69CF" w14:textId="77777777" w:rsidR="001262A1" w:rsidRPr="00DF2E6F" w:rsidRDefault="001262A1" w:rsidP="00DF2E6F">
            <w:pPr>
              <w:rPr>
                <w:rFonts w:ascii="Calibri" w:eastAsia="Times New Roman" w:hAnsi="Calibri" w:cs="Times New Roman"/>
                <w:color w:val="000000"/>
                <w:sz w:val="24"/>
                <w:szCs w:val="24"/>
              </w:rPr>
            </w:pPr>
          </w:p>
        </w:tc>
      </w:tr>
    </w:tbl>
    <w:p w14:paraId="1E37CBD5" w14:textId="77777777" w:rsidR="00E41E4B" w:rsidRDefault="00E41E4B" w:rsidP="00332602">
      <w:pPr>
        <w:jc w:val="center"/>
        <w:rPr>
          <w:rFonts w:ascii="Lucida Sans" w:hAnsi="Lucida Sans"/>
        </w:rPr>
      </w:pPr>
    </w:p>
    <w:p w14:paraId="7E4EB4D4" w14:textId="77777777" w:rsidR="005E30A0" w:rsidRDefault="005E30A0" w:rsidP="00332602">
      <w:pPr>
        <w:jc w:val="center"/>
        <w:rPr>
          <w:rFonts w:ascii="Lucida Sans" w:hAnsi="Lucida Sans"/>
        </w:rPr>
      </w:pPr>
    </w:p>
    <w:p w14:paraId="2BBEED8C" w14:textId="77777777" w:rsidR="00173355" w:rsidRDefault="00173355" w:rsidP="00332602">
      <w:pPr>
        <w:jc w:val="center"/>
        <w:rPr>
          <w:rFonts w:ascii="Lucida Sans" w:hAnsi="Lucida Sans"/>
        </w:rPr>
      </w:pPr>
    </w:p>
    <w:p w14:paraId="56ABE7A1" w14:textId="77777777" w:rsidR="00173355" w:rsidRDefault="00173355" w:rsidP="00332602">
      <w:pPr>
        <w:jc w:val="center"/>
        <w:rPr>
          <w:rFonts w:ascii="Lucida Sans" w:hAnsi="Lucida Sans"/>
        </w:rPr>
      </w:pPr>
    </w:p>
    <w:tbl>
      <w:tblPr>
        <w:tblStyle w:val="TableGrid"/>
        <w:tblW w:w="11453" w:type="dxa"/>
        <w:jc w:val="center"/>
        <w:tblLook w:val="04A0" w:firstRow="1" w:lastRow="0" w:firstColumn="1" w:lastColumn="0" w:noHBand="0" w:noVBand="1"/>
      </w:tblPr>
      <w:tblGrid>
        <w:gridCol w:w="5726"/>
        <w:gridCol w:w="5727"/>
      </w:tblGrid>
      <w:tr w:rsidR="00173355" w14:paraId="042CE238" w14:textId="77777777" w:rsidTr="005361B3">
        <w:trPr>
          <w:trHeight w:val="488"/>
          <w:jc w:val="center"/>
        </w:trPr>
        <w:tc>
          <w:tcPr>
            <w:tcW w:w="5726" w:type="dxa"/>
          </w:tcPr>
          <w:p w14:paraId="4E503DF2" w14:textId="2161C12A" w:rsidR="00173355" w:rsidRPr="00B44E8A" w:rsidRDefault="00B44E8A" w:rsidP="00173355">
            <w:pPr>
              <w:rPr>
                <w:rFonts w:ascii="Lucida Sans" w:hAnsi="Lucida Sans"/>
                <w:sz w:val="18"/>
                <w:szCs w:val="18"/>
              </w:rPr>
            </w:pPr>
            <w:r w:rsidRPr="00B44E8A">
              <w:rPr>
                <w:rFonts w:ascii="Lucida Sans" w:hAnsi="Lucida Sans"/>
                <w:sz w:val="18"/>
                <w:szCs w:val="18"/>
              </w:rPr>
              <w:t>Company or Dept.:</w:t>
            </w:r>
          </w:p>
        </w:tc>
        <w:tc>
          <w:tcPr>
            <w:tcW w:w="5727" w:type="dxa"/>
          </w:tcPr>
          <w:p w14:paraId="77654C4B" w14:textId="662AED22" w:rsidR="00173355" w:rsidRDefault="00173355" w:rsidP="00173355">
            <w:pPr>
              <w:rPr>
                <w:rFonts w:ascii="Lucida Sans" w:hAnsi="Lucida Sans"/>
              </w:rPr>
            </w:pPr>
            <w:r>
              <w:rPr>
                <w:rFonts w:ascii="Lucida Sans" w:hAnsi="Lucida Sans"/>
              </w:rPr>
              <w:t>P.O. #</w:t>
            </w:r>
          </w:p>
        </w:tc>
      </w:tr>
      <w:tr w:rsidR="00173355" w14:paraId="1498FA93" w14:textId="77777777" w:rsidTr="005361B3">
        <w:trPr>
          <w:trHeight w:val="488"/>
          <w:jc w:val="center"/>
        </w:trPr>
        <w:tc>
          <w:tcPr>
            <w:tcW w:w="5726" w:type="dxa"/>
          </w:tcPr>
          <w:p w14:paraId="48EF3351" w14:textId="17D831A2" w:rsidR="00173355" w:rsidRDefault="00173355" w:rsidP="00173355">
            <w:pPr>
              <w:rPr>
                <w:rFonts w:ascii="Lucida Sans" w:hAnsi="Lucida Sans"/>
              </w:rPr>
            </w:pPr>
            <w:r>
              <w:rPr>
                <w:rFonts w:ascii="Lucida Sans" w:hAnsi="Lucida Sans"/>
              </w:rPr>
              <w:t>Name:</w:t>
            </w:r>
          </w:p>
        </w:tc>
        <w:tc>
          <w:tcPr>
            <w:tcW w:w="5727" w:type="dxa"/>
          </w:tcPr>
          <w:p w14:paraId="1B909460" w14:textId="5BF4C621" w:rsidR="00173355" w:rsidRDefault="00173355" w:rsidP="00173355">
            <w:pPr>
              <w:rPr>
                <w:rFonts w:ascii="Lucida Sans" w:hAnsi="Lucida Sans"/>
              </w:rPr>
            </w:pPr>
            <w:r>
              <w:rPr>
                <w:rFonts w:ascii="Lucida Sans" w:hAnsi="Lucida Sans"/>
              </w:rPr>
              <w:t>Title:</w:t>
            </w:r>
          </w:p>
        </w:tc>
      </w:tr>
      <w:tr w:rsidR="00173355" w14:paraId="621C868C" w14:textId="77777777" w:rsidTr="005361B3">
        <w:trPr>
          <w:trHeight w:val="488"/>
          <w:jc w:val="center"/>
        </w:trPr>
        <w:tc>
          <w:tcPr>
            <w:tcW w:w="11453" w:type="dxa"/>
            <w:gridSpan w:val="2"/>
          </w:tcPr>
          <w:p w14:paraId="40784C86" w14:textId="730B6B78" w:rsidR="00173355" w:rsidRDefault="00173355" w:rsidP="00173355">
            <w:pPr>
              <w:rPr>
                <w:rFonts w:ascii="Lucida Sans" w:hAnsi="Lucida Sans"/>
              </w:rPr>
            </w:pPr>
            <w:r>
              <w:rPr>
                <w:rFonts w:ascii="Lucida Sans" w:hAnsi="Lucida Sans"/>
              </w:rPr>
              <w:t>Shipping Address:</w:t>
            </w:r>
          </w:p>
        </w:tc>
      </w:tr>
      <w:tr w:rsidR="00173355" w14:paraId="45C63D73" w14:textId="77777777" w:rsidTr="005361B3">
        <w:trPr>
          <w:trHeight w:val="488"/>
          <w:jc w:val="center"/>
        </w:trPr>
        <w:tc>
          <w:tcPr>
            <w:tcW w:w="11453" w:type="dxa"/>
            <w:gridSpan w:val="2"/>
          </w:tcPr>
          <w:p w14:paraId="0E289419" w14:textId="722D5657" w:rsidR="00173355" w:rsidRDefault="00173355" w:rsidP="00173355">
            <w:pPr>
              <w:rPr>
                <w:rFonts w:ascii="Lucida Sans" w:hAnsi="Lucida Sans"/>
              </w:rPr>
            </w:pPr>
            <w:r>
              <w:rPr>
                <w:rFonts w:ascii="Lucida Sans" w:hAnsi="Lucida Sans"/>
              </w:rPr>
              <w:t>City, State, Zip Code:</w:t>
            </w:r>
          </w:p>
        </w:tc>
      </w:tr>
      <w:tr w:rsidR="00173355" w14:paraId="68F5D70C" w14:textId="77777777" w:rsidTr="005361B3">
        <w:trPr>
          <w:trHeight w:val="488"/>
          <w:jc w:val="center"/>
        </w:trPr>
        <w:tc>
          <w:tcPr>
            <w:tcW w:w="11453" w:type="dxa"/>
            <w:gridSpan w:val="2"/>
          </w:tcPr>
          <w:p w14:paraId="15BC0418" w14:textId="598CCC48" w:rsidR="00173355" w:rsidRDefault="00173355" w:rsidP="00173355">
            <w:pPr>
              <w:rPr>
                <w:rFonts w:ascii="Lucida Sans" w:hAnsi="Lucida Sans"/>
              </w:rPr>
            </w:pPr>
            <w:r>
              <w:rPr>
                <w:rFonts w:ascii="Lucida Sans" w:hAnsi="Lucida Sans"/>
              </w:rPr>
              <w:t>Billing Address:</w:t>
            </w:r>
          </w:p>
        </w:tc>
      </w:tr>
      <w:tr w:rsidR="00173355" w14:paraId="5606BCFA" w14:textId="77777777" w:rsidTr="005361B3">
        <w:trPr>
          <w:trHeight w:val="488"/>
          <w:jc w:val="center"/>
        </w:trPr>
        <w:tc>
          <w:tcPr>
            <w:tcW w:w="11453" w:type="dxa"/>
            <w:gridSpan w:val="2"/>
          </w:tcPr>
          <w:p w14:paraId="0A0DFF45" w14:textId="7B8E122A" w:rsidR="00173355" w:rsidRDefault="00173355" w:rsidP="00173355">
            <w:pPr>
              <w:rPr>
                <w:rFonts w:ascii="Lucida Sans" w:hAnsi="Lucida Sans"/>
              </w:rPr>
            </w:pPr>
            <w:r>
              <w:rPr>
                <w:rFonts w:ascii="Lucida Sans" w:hAnsi="Lucida Sans"/>
              </w:rPr>
              <w:t>City, State, Zip Code:</w:t>
            </w:r>
          </w:p>
        </w:tc>
      </w:tr>
      <w:tr w:rsidR="00173355" w14:paraId="76DB011E" w14:textId="77777777" w:rsidTr="005361B3">
        <w:trPr>
          <w:trHeight w:val="488"/>
          <w:jc w:val="center"/>
        </w:trPr>
        <w:tc>
          <w:tcPr>
            <w:tcW w:w="5726" w:type="dxa"/>
          </w:tcPr>
          <w:p w14:paraId="370100BB" w14:textId="2C04967B" w:rsidR="00173355" w:rsidRDefault="00173355" w:rsidP="00173355">
            <w:pPr>
              <w:rPr>
                <w:rFonts w:ascii="Lucida Sans" w:hAnsi="Lucida Sans"/>
              </w:rPr>
            </w:pPr>
            <w:r>
              <w:rPr>
                <w:rFonts w:ascii="Lucida Sans" w:hAnsi="Lucida Sans"/>
              </w:rPr>
              <w:t>Phone #:</w:t>
            </w:r>
          </w:p>
        </w:tc>
        <w:tc>
          <w:tcPr>
            <w:tcW w:w="5727" w:type="dxa"/>
          </w:tcPr>
          <w:p w14:paraId="3C85DF79" w14:textId="470DB7D6" w:rsidR="00173355" w:rsidRDefault="00173355" w:rsidP="00173355">
            <w:pPr>
              <w:rPr>
                <w:rFonts w:ascii="Lucida Sans" w:hAnsi="Lucida Sans"/>
              </w:rPr>
            </w:pPr>
            <w:r>
              <w:rPr>
                <w:rFonts w:ascii="Lucida Sans" w:hAnsi="Lucida Sans"/>
              </w:rPr>
              <w:t>Email:</w:t>
            </w:r>
          </w:p>
        </w:tc>
      </w:tr>
    </w:tbl>
    <w:p w14:paraId="1BE1E82D" w14:textId="77777777" w:rsidR="00173355" w:rsidRDefault="00173355" w:rsidP="00332602">
      <w:pPr>
        <w:jc w:val="center"/>
        <w:rPr>
          <w:rFonts w:ascii="Lucida Sans" w:hAnsi="Lucida Sans"/>
        </w:rPr>
      </w:pPr>
    </w:p>
    <w:sectPr w:rsidR="00173355" w:rsidSect="00C507C2">
      <w:footerReference w:type="default" r:id="rId8"/>
      <w:head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CCBB9" w14:textId="77777777" w:rsidR="00FD02E4" w:rsidRDefault="00FD02E4">
      <w:r>
        <w:separator/>
      </w:r>
    </w:p>
  </w:endnote>
  <w:endnote w:type="continuationSeparator" w:id="0">
    <w:p w14:paraId="6DF19AB9" w14:textId="77777777" w:rsidR="00FD02E4" w:rsidRDefault="00FD0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3703C" w14:textId="77777777" w:rsidR="00122278" w:rsidRDefault="00122278">
    <w:pPr>
      <w:pStyle w:val="Footer"/>
    </w:pPr>
    <w:r>
      <w:fldChar w:fldCharType="begin"/>
    </w:r>
    <w:r>
      <w:instrText xml:space="preserve"> page </w:instrText>
    </w:r>
    <w:r>
      <w:fldChar w:fldCharType="separate"/>
    </w:r>
    <w:r w:rsidR="00E41E4B">
      <w:rPr>
        <w:noProof/>
      </w:rPr>
      <w:t>2</w:t>
    </w:r>
    <w:r>
      <w:rPr>
        <w:noProof/>
      </w:rPr>
      <w:fldChar w:fldCharType="end"/>
    </w:r>
  </w:p>
  <w:p w14:paraId="74D56444" w14:textId="77777777" w:rsidR="00122278" w:rsidRDefault="001222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61FBF" w14:textId="77777777" w:rsidR="00FD02E4" w:rsidRDefault="00FD02E4">
      <w:r>
        <w:separator/>
      </w:r>
    </w:p>
  </w:footnote>
  <w:footnote w:type="continuationSeparator" w:id="0">
    <w:p w14:paraId="0CD23CA5" w14:textId="77777777" w:rsidR="00FD02E4" w:rsidRDefault="00FD0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OutsideTable-Header"/>
      <w:tblW w:w="0" w:type="auto"/>
      <w:tblLook w:val="04A0" w:firstRow="1" w:lastRow="0" w:firstColumn="1" w:lastColumn="0" w:noHBand="0" w:noVBand="1"/>
    </w:tblPr>
    <w:tblGrid>
      <w:gridCol w:w="10800"/>
    </w:tblGrid>
    <w:tr w:rsidR="00122278" w14:paraId="731F6655" w14:textId="77777777">
      <w:tc>
        <w:tcPr>
          <w:tcW w:w="11016" w:type="dxa"/>
        </w:tcPr>
        <w:p w14:paraId="4669269C" w14:textId="77777777" w:rsidR="00122278" w:rsidRDefault="00122278">
          <w:pPr>
            <w:pStyle w:val="NoSpaceBetween"/>
          </w:pPr>
        </w:p>
        <w:tbl>
          <w:tblPr>
            <w:tblStyle w:val="BorderTable-Header"/>
            <w:tblW w:w="0" w:type="auto"/>
            <w:tblLook w:val="04A0" w:firstRow="1" w:lastRow="0" w:firstColumn="1" w:lastColumn="0" w:noHBand="0" w:noVBand="1"/>
          </w:tblPr>
          <w:tblGrid>
            <w:gridCol w:w="10646"/>
          </w:tblGrid>
          <w:tr w:rsidR="00122278" w14:paraId="0256498B" w14:textId="77777777">
            <w:tc>
              <w:tcPr>
                <w:tcW w:w="10771" w:type="dxa"/>
              </w:tcPr>
              <w:p w14:paraId="4AFB19D2" w14:textId="77777777" w:rsidR="00122278" w:rsidRDefault="00122278">
                <w:pPr>
                  <w:pStyle w:val="NoSpaceBetween"/>
                </w:pPr>
              </w:p>
              <w:tbl>
                <w:tblPr>
                  <w:tblStyle w:val="CenterTable-Header"/>
                  <w:tblW w:w="5000" w:type="pct"/>
                  <w:tblLook w:val="0600" w:firstRow="0" w:lastRow="0" w:firstColumn="0" w:lastColumn="0" w:noHBand="1" w:noVBand="1"/>
                </w:tblPr>
                <w:tblGrid>
                  <w:gridCol w:w="6220"/>
                  <w:gridCol w:w="4262"/>
                </w:tblGrid>
                <w:tr w:rsidR="00122278" w14:paraId="0D901D00" w14:textId="77777777">
                  <w:tc>
                    <w:tcPr>
                      <w:tcW w:w="2967" w:type="pct"/>
                    </w:tcPr>
                    <w:p w14:paraId="1E1A5D64" w14:textId="77777777" w:rsidR="00122278" w:rsidRDefault="00122278" w:rsidP="00223F99">
                      <w:pPr>
                        <w:pStyle w:val="Header-Left"/>
                        <w:ind w:left="0"/>
                      </w:pPr>
                      <w:r>
                        <w:t>Edwards &amp; Cromwell Mfg., Inc.</w:t>
                      </w:r>
                    </w:p>
                  </w:tc>
                  <w:tc>
                    <w:tcPr>
                      <w:tcW w:w="2033" w:type="pct"/>
                    </w:tcPr>
                    <w:p w14:paraId="747D7F78" w14:textId="77777777" w:rsidR="00122278" w:rsidRDefault="00122278">
                      <w:pPr>
                        <w:pStyle w:val="Header-Right"/>
                      </w:pPr>
                      <w:r>
                        <w:t>11519 Investor Ave., Bldg. B</w:t>
                      </w:r>
                      <w:r>
                        <w:br/>
                        <w:t>Baton Rouge, LA 70809</w:t>
                      </w:r>
                      <w:r>
                        <w:br/>
                        <w:t>Phone: 225-751-</w:t>
                      </w:r>
                      <w:proofErr w:type="gramStart"/>
                      <w:r>
                        <w:t>3379  Fax</w:t>
                      </w:r>
                      <w:proofErr w:type="gramEnd"/>
                      <w:r>
                        <w:t>: 225-751-3363</w:t>
                      </w:r>
                      <w:r>
                        <w:br/>
                        <w:t>E-Mail: edcrom@bellsouth.net</w:t>
                      </w:r>
                      <w:r>
                        <w:br/>
                        <w:t>Web: www.edwardsandcromwell.com</w:t>
                      </w:r>
                    </w:p>
                  </w:tc>
                </w:tr>
              </w:tbl>
              <w:p w14:paraId="6CB54CF5" w14:textId="77777777" w:rsidR="00122278" w:rsidRDefault="00122278">
                <w:pPr>
                  <w:pStyle w:val="NoSpaceBetween"/>
                </w:pPr>
              </w:p>
            </w:tc>
          </w:tr>
        </w:tbl>
        <w:p w14:paraId="43501AC2" w14:textId="77777777" w:rsidR="00122278" w:rsidRDefault="00122278">
          <w:pPr>
            <w:pStyle w:val="NoSpaceBetween"/>
          </w:pPr>
        </w:p>
      </w:tc>
    </w:tr>
  </w:tbl>
  <w:p w14:paraId="16A5C444" w14:textId="77777777" w:rsidR="00122278" w:rsidRDefault="001222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F6001A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4AAFB6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2BE863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AFAF8B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61BC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1049E4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D6AECE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C8193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52E7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3E49026"/>
    <w:lvl w:ilvl="0">
      <w:start w:val="1"/>
      <w:numFmt w:val="bullet"/>
      <w:pStyle w:val="ListBullet"/>
      <w:lvlText w:val=""/>
      <w:lvlJc w:val="left"/>
      <w:pPr>
        <w:tabs>
          <w:tab w:val="num" w:pos="360"/>
        </w:tabs>
        <w:ind w:left="360" w:hanging="360"/>
      </w:pPr>
      <w:rPr>
        <w:rFonts w:ascii="Symbol" w:hAnsi="Symbol" w:hint="default"/>
      </w:rPr>
    </w:lvl>
  </w:abstractNum>
  <w:num w:numId="1" w16cid:durableId="749351327">
    <w:abstractNumId w:val="9"/>
  </w:num>
  <w:num w:numId="2" w16cid:durableId="1641037107">
    <w:abstractNumId w:val="7"/>
  </w:num>
  <w:num w:numId="3" w16cid:durableId="1439370981">
    <w:abstractNumId w:val="6"/>
  </w:num>
  <w:num w:numId="4" w16cid:durableId="165362623">
    <w:abstractNumId w:val="5"/>
  </w:num>
  <w:num w:numId="5" w16cid:durableId="255597114">
    <w:abstractNumId w:val="4"/>
  </w:num>
  <w:num w:numId="6" w16cid:durableId="1767575411">
    <w:abstractNumId w:val="8"/>
  </w:num>
  <w:num w:numId="7" w16cid:durableId="641159349">
    <w:abstractNumId w:val="3"/>
  </w:num>
  <w:num w:numId="8" w16cid:durableId="224267975">
    <w:abstractNumId w:val="2"/>
  </w:num>
  <w:num w:numId="9" w16cid:durableId="177232746">
    <w:abstractNumId w:val="1"/>
  </w:num>
  <w:num w:numId="10" w16cid:durableId="1345597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ocumentType w:val="let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DynamicGuides" w:val="1"/>
    <w:docVar w:name="ShowMarginGuides" w:val="0"/>
    <w:docVar w:name="ShowOutlines" w:val="0"/>
    <w:docVar w:name="ShowStaticGuides" w:val="0"/>
  </w:docVars>
  <w:rsids>
    <w:rsidRoot w:val="00223F99"/>
    <w:rsid w:val="00011301"/>
    <w:rsid w:val="00080EF4"/>
    <w:rsid w:val="000C54C3"/>
    <w:rsid w:val="00122278"/>
    <w:rsid w:val="001262A1"/>
    <w:rsid w:val="00173355"/>
    <w:rsid w:val="00177D75"/>
    <w:rsid w:val="00223F99"/>
    <w:rsid w:val="002E301C"/>
    <w:rsid w:val="00332602"/>
    <w:rsid w:val="003553B9"/>
    <w:rsid w:val="0036534F"/>
    <w:rsid w:val="003D2E1B"/>
    <w:rsid w:val="00400797"/>
    <w:rsid w:val="004E566A"/>
    <w:rsid w:val="00511947"/>
    <w:rsid w:val="005120F5"/>
    <w:rsid w:val="005361B3"/>
    <w:rsid w:val="00543AC6"/>
    <w:rsid w:val="00554A6A"/>
    <w:rsid w:val="00596449"/>
    <w:rsid w:val="005E30A0"/>
    <w:rsid w:val="00610C55"/>
    <w:rsid w:val="006C2DAE"/>
    <w:rsid w:val="00705197"/>
    <w:rsid w:val="00760A30"/>
    <w:rsid w:val="007C48EF"/>
    <w:rsid w:val="007D0182"/>
    <w:rsid w:val="00817313"/>
    <w:rsid w:val="009278A0"/>
    <w:rsid w:val="0096331E"/>
    <w:rsid w:val="009C2380"/>
    <w:rsid w:val="009C7A56"/>
    <w:rsid w:val="00A5300A"/>
    <w:rsid w:val="00AA5516"/>
    <w:rsid w:val="00AB2772"/>
    <w:rsid w:val="00AE2CF2"/>
    <w:rsid w:val="00B37648"/>
    <w:rsid w:val="00B44E8A"/>
    <w:rsid w:val="00B72E7A"/>
    <w:rsid w:val="00C00AE7"/>
    <w:rsid w:val="00C507C2"/>
    <w:rsid w:val="00C97675"/>
    <w:rsid w:val="00CB740B"/>
    <w:rsid w:val="00D41F48"/>
    <w:rsid w:val="00D61F50"/>
    <w:rsid w:val="00D930A6"/>
    <w:rsid w:val="00DC1F0E"/>
    <w:rsid w:val="00DE7F7B"/>
    <w:rsid w:val="00DF2E6F"/>
    <w:rsid w:val="00E03743"/>
    <w:rsid w:val="00E34BC3"/>
    <w:rsid w:val="00E41E4B"/>
    <w:rsid w:val="00E55752"/>
    <w:rsid w:val="00EF5D33"/>
    <w:rsid w:val="00F73B07"/>
    <w:rsid w:val="00FA2A18"/>
    <w:rsid w:val="00FA2B6C"/>
    <w:rsid w:val="00FD02E4"/>
    <w:rsid w:val="00FF0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5DBF0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E03743"/>
    <w:rPr>
      <w:color w:val="404040" w:themeColor="text1" w:themeTint="BF"/>
      <w:sz w:val="20"/>
    </w:rPr>
  </w:style>
  <w:style w:type="paragraph" w:styleId="Heading1">
    <w:name w:val="heading 1"/>
    <w:basedOn w:val="Normal"/>
    <w:next w:val="Normal"/>
    <w:link w:val="Heading1Char"/>
    <w:qFormat/>
    <w:rsid w:val="00E03743"/>
    <w:pPr>
      <w:keepNext/>
      <w:keepLines/>
      <w:spacing w:before="480"/>
      <w:outlineLvl w:val="0"/>
    </w:pPr>
    <w:rPr>
      <w:rFonts w:asciiTheme="majorHAnsi" w:eastAsiaTheme="majorEastAsia" w:hAnsiTheme="majorHAnsi" w:cstheme="majorBidi"/>
      <w:b/>
      <w:bCs/>
      <w:color w:val="5B6B72" w:themeColor="accent1" w:themeShade="BF"/>
      <w:sz w:val="28"/>
      <w:szCs w:val="28"/>
    </w:rPr>
  </w:style>
  <w:style w:type="paragraph" w:styleId="Heading2">
    <w:name w:val="heading 2"/>
    <w:basedOn w:val="Normal"/>
    <w:next w:val="Normal"/>
    <w:link w:val="Heading2Char"/>
    <w:semiHidden/>
    <w:unhideWhenUsed/>
    <w:qFormat/>
    <w:rsid w:val="00E03743"/>
    <w:pPr>
      <w:keepNext/>
      <w:keepLines/>
      <w:spacing w:before="200"/>
      <w:outlineLvl w:val="1"/>
    </w:pPr>
    <w:rPr>
      <w:rFonts w:asciiTheme="majorHAnsi" w:eastAsiaTheme="majorEastAsia" w:hAnsiTheme="majorHAnsi" w:cstheme="majorBidi"/>
      <w:b/>
      <w:bCs/>
      <w:color w:val="7C8F97" w:themeColor="accent1"/>
      <w:sz w:val="26"/>
      <w:szCs w:val="26"/>
    </w:rPr>
  </w:style>
  <w:style w:type="paragraph" w:styleId="Heading3">
    <w:name w:val="heading 3"/>
    <w:basedOn w:val="Normal"/>
    <w:next w:val="Normal"/>
    <w:link w:val="Heading3Char"/>
    <w:semiHidden/>
    <w:unhideWhenUsed/>
    <w:qFormat/>
    <w:rsid w:val="00E03743"/>
    <w:pPr>
      <w:keepNext/>
      <w:keepLines/>
      <w:spacing w:before="200"/>
      <w:outlineLvl w:val="2"/>
    </w:pPr>
    <w:rPr>
      <w:rFonts w:asciiTheme="majorHAnsi" w:eastAsiaTheme="majorEastAsia" w:hAnsiTheme="majorHAnsi" w:cstheme="majorBidi"/>
      <w:b/>
      <w:bCs/>
      <w:color w:val="7C8F97" w:themeColor="accent1"/>
    </w:rPr>
  </w:style>
  <w:style w:type="paragraph" w:styleId="Heading4">
    <w:name w:val="heading 4"/>
    <w:basedOn w:val="Normal"/>
    <w:next w:val="Normal"/>
    <w:link w:val="Heading4Char"/>
    <w:semiHidden/>
    <w:unhideWhenUsed/>
    <w:qFormat/>
    <w:rsid w:val="00E03743"/>
    <w:pPr>
      <w:keepNext/>
      <w:keepLines/>
      <w:spacing w:before="200"/>
      <w:outlineLvl w:val="3"/>
    </w:pPr>
    <w:rPr>
      <w:rFonts w:asciiTheme="majorHAnsi" w:eastAsiaTheme="majorEastAsia" w:hAnsiTheme="majorHAnsi" w:cstheme="majorBidi"/>
      <w:b/>
      <w:bCs/>
      <w:i/>
      <w:iCs/>
      <w:color w:val="7C8F97" w:themeColor="accent1"/>
    </w:rPr>
  </w:style>
  <w:style w:type="paragraph" w:styleId="Heading5">
    <w:name w:val="heading 5"/>
    <w:basedOn w:val="Normal"/>
    <w:next w:val="Normal"/>
    <w:link w:val="Heading5Char"/>
    <w:semiHidden/>
    <w:unhideWhenUsed/>
    <w:qFormat/>
    <w:rsid w:val="00E03743"/>
    <w:pPr>
      <w:keepNext/>
      <w:keepLines/>
      <w:spacing w:before="200"/>
      <w:outlineLvl w:val="4"/>
    </w:pPr>
    <w:rPr>
      <w:rFonts w:asciiTheme="majorHAnsi" w:eastAsiaTheme="majorEastAsia" w:hAnsiTheme="majorHAnsi" w:cstheme="majorBidi"/>
      <w:color w:val="3C474C" w:themeColor="accent1" w:themeShade="7F"/>
    </w:rPr>
  </w:style>
  <w:style w:type="paragraph" w:styleId="Heading6">
    <w:name w:val="heading 6"/>
    <w:basedOn w:val="Normal"/>
    <w:next w:val="Normal"/>
    <w:link w:val="Heading6Char"/>
    <w:semiHidden/>
    <w:unhideWhenUsed/>
    <w:qFormat/>
    <w:rsid w:val="00E03743"/>
    <w:pPr>
      <w:keepNext/>
      <w:keepLines/>
      <w:spacing w:before="200"/>
      <w:outlineLvl w:val="5"/>
    </w:pPr>
    <w:rPr>
      <w:rFonts w:asciiTheme="majorHAnsi" w:eastAsiaTheme="majorEastAsia" w:hAnsiTheme="majorHAnsi" w:cstheme="majorBidi"/>
      <w:i/>
      <w:iCs/>
      <w:color w:val="3C474C" w:themeColor="accent1" w:themeShade="7F"/>
    </w:rPr>
  </w:style>
  <w:style w:type="paragraph" w:styleId="Heading7">
    <w:name w:val="heading 7"/>
    <w:basedOn w:val="Normal"/>
    <w:next w:val="Normal"/>
    <w:link w:val="Heading7Char"/>
    <w:semiHidden/>
    <w:unhideWhenUsed/>
    <w:qFormat/>
    <w:rsid w:val="00E03743"/>
    <w:pPr>
      <w:keepNext/>
      <w:keepLines/>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semiHidden/>
    <w:unhideWhenUsed/>
    <w:qFormat/>
    <w:rsid w:val="00E03743"/>
    <w:pPr>
      <w:keepNext/>
      <w:keepLines/>
      <w:spacing w:before="200"/>
      <w:outlineLvl w:val="7"/>
    </w:pPr>
    <w:rPr>
      <w:rFonts w:asciiTheme="majorHAnsi" w:eastAsiaTheme="majorEastAsia" w:hAnsiTheme="majorHAnsi" w:cstheme="majorBidi"/>
      <w:szCs w:val="20"/>
    </w:rPr>
  </w:style>
  <w:style w:type="paragraph" w:styleId="Heading9">
    <w:name w:val="heading 9"/>
    <w:basedOn w:val="Normal"/>
    <w:next w:val="Normal"/>
    <w:link w:val="Heading9Char"/>
    <w:semiHidden/>
    <w:unhideWhenUsed/>
    <w:qFormat/>
    <w:rsid w:val="00E03743"/>
    <w:pPr>
      <w:keepNext/>
      <w:keepLines/>
      <w:spacing w:before="200"/>
      <w:outlineLvl w:val="8"/>
    </w:pPr>
    <w:rPr>
      <w:rFonts w:asciiTheme="majorHAnsi" w:eastAsiaTheme="majorEastAsia" w:hAnsiTheme="majorHAnsi"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03743"/>
    <w:pPr>
      <w:spacing w:after="200"/>
      <w:ind w:right="144"/>
      <w:jc w:val="right"/>
    </w:pPr>
    <w:rPr>
      <w:color w:val="4B5A60" w:themeColor="text2"/>
      <w:szCs w:val="24"/>
    </w:rPr>
  </w:style>
  <w:style w:type="character" w:customStyle="1" w:styleId="HeaderChar">
    <w:name w:val="Header Char"/>
    <w:basedOn w:val="DefaultParagraphFont"/>
    <w:link w:val="Header"/>
    <w:rsid w:val="00E03743"/>
    <w:rPr>
      <w:color w:val="4B5A60" w:themeColor="text2"/>
      <w:sz w:val="20"/>
      <w:szCs w:val="24"/>
    </w:rPr>
  </w:style>
  <w:style w:type="paragraph" w:styleId="Footer">
    <w:name w:val="footer"/>
    <w:basedOn w:val="Normal"/>
    <w:link w:val="FooterChar"/>
    <w:rsid w:val="00E03743"/>
    <w:pPr>
      <w:tabs>
        <w:tab w:val="center" w:pos="4680"/>
        <w:tab w:val="right" w:pos="9360"/>
      </w:tabs>
      <w:spacing w:before="300"/>
      <w:jc w:val="right"/>
    </w:pPr>
    <w:rPr>
      <w:color w:val="7C8F97" w:themeColor="accent1"/>
      <w:szCs w:val="16"/>
    </w:rPr>
  </w:style>
  <w:style w:type="character" w:customStyle="1" w:styleId="FooterChar">
    <w:name w:val="Footer Char"/>
    <w:basedOn w:val="DefaultParagraphFont"/>
    <w:link w:val="Footer"/>
    <w:rsid w:val="00E03743"/>
    <w:rPr>
      <w:color w:val="7C8F97" w:themeColor="accent1"/>
      <w:sz w:val="20"/>
      <w:szCs w:val="16"/>
    </w:rPr>
  </w:style>
  <w:style w:type="paragraph" w:customStyle="1" w:styleId="Header-Left">
    <w:name w:val="Header-Left"/>
    <w:basedOn w:val="Normal"/>
    <w:rsid w:val="00E03743"/>
    <w:pPr>
      <w:spacing w:before="400" w:after="400"/>
      <w:ind w:left="216"/>
    </w:pPr>
    <w:rPr>
      <w:rFonts w:asciiTheme="majorHAnsi" w:eastAsiaTheme="majorEastAsia" w:hAnsiTheme="majorHAnsi" w:cstheme="majorBidi"/>
      <w:color w:val="4B5A60" w:themeColor="text2"/>
      <w:sz w:val="40"/>
    </w:rPr>
  </w:style>
  <w:style w:type="paragraph" w:customStyle="1" w:styleId="Header-Right">
    <w:name w:val="Header-Right"/>
    <w:basedOn w:val="Normal"/>
    <w:rsid w:val="00E03743"/>
    <w:pPr>
      <w:spacing w:before="80" w:after="80" w:line="220" w:lineRule="atLeast"/>
      <w:ind w:left="216" w:right="216"/>
    </w:pPr>
    <w:rPr>
      <w:color w:val="4B5A60" w:themeColor="text2"/>
      <w:sz w:val="16"/>
    </w:rPr>
  </w:style>
  <w:style w:type="paragraph" w:customStyle="1" w:styleId="DateandRecipient">
    <w:name w:val="Date and Recipient"/>
    <w:basedOn w:val="Normal"/>
    <w:rsid w:val="00E03743"/>
    <w:pPr>
      <w:spacing w:before="600"/>
    </w:pPr>
  </w:style>
  <w:style w:type="paragraph" w:styleId="BodyText">
    <w:name w:val="Body Text"/>
    <w:basedOn w:val="Normal"/>
    <w:link w:val="BodyTextChar"/>
    <w:rsid w:val="00E03743"/>
    <w:pPr>
      <w:spacing w:before="200"/>
    </w:pPr>
    <w:rPr>
      <w:szCs w:val="20"/>
    </w:rPr>
  </w:style>
  <w:style w:type="character" w:customStyle="1" w:styleId="BodyTextChar">
    <w:name w:val="Body Text Char"/>
    <w:basedOn w:val="DefaultParagraphFont"/>
    <w:link w:val="BodyText"/>
    <w:rsid w:val="00E03743"/>
    <w:rPr>
      <w:color w:val="404040" w:themeColor="text1" w:themeTint="BF"/>
      <w:sz w:val="20"/>
      <w:szCs w:val="20"/>
    </w:rPr>
  </w:style>
  <w:style w:type="paragraph" w:styleId="Signature">
    <w:name w:val="Signature"/>
    <w:basedOn w:val="Normal"/>
    <w:link w:val="SignatureChar"/>
    <w:rsid w:val="00E03743"/>
    <w:pPr>
      <w:spacing w:before="720"/>
    </w:pPr>
  </w:style>
  <w:style w:type="character" w:customStyle="1" w:styleId="SignatureChar">
    <w:name w:val="Signature Char"/>
    <w:basedOn w:val="DefaultParagraphFont"/>
    <w:link w:val="Signature"/>
    <w:rsid w:val="00E03743"/>
    <w:rPr>
      <w:color w:val="404040" w:themeColor="text1" w:themeTint="BF"/>
      <w:sz w:val="20"/>
    </w:rPr>
  </w:style>
  <w:style w:type="table" w:customStyle="1" w:styleId="OutsideTable-Header">
    <w:name w:val="Outside Table - Header"/>
    <w:basedOn w:val="TableNormal"/>
    <w:rsid w:val="00E03743"/>
    <w:tblPr>
      <w:tblCellMar>
        <w:top w:w="72" w:type="dxa"/>
        <w:left w:w="72" w:type="dxa"/>
        <w:bottom w:w="72" w:type="dxa"/>
        <w:right w:w="72" w:type="dxa"/>
      </w:tblCellMar>
    </w:tblPr>
    <w:tcPr>
      <w:shd w:val="clear" w:color="auto" w:fill="7C8F97" w:themeFill="accent1"/>
    </w:tcPr>
  </w:style>
  <w:style w:type="paragraph" w:customStyle="1" w:styleId="NoSpaceBetween">
    <w:name w:val="No Space Between"/>
    <w:basedOn w:val="Normal"/>
    <w:rsid w:val="00E03743"/>
    <w:pPr>
      <w:spacing w:line="14" w:lineRule="exact"/>
    </w:pPr>
    <w:rPr>
      <w:sz w:val="2"/>
    </w:rPr>
  </w:style>
  <w:style w:type="table" w:customStyle="1" w:styleId="CenterTable-Header">
    <w:name w:val="Center Table - Header"/>
    <w:basedOn w:val="TableNormal"/>
    <w:rsid w:val="00E03743"/>
    <w:tblPr>
      <w:tblBorders>
        <w:top w:val="single" w:sz="8" w:space="0" w:color="D1D0C8" w:themeColor="background2"/>
        <w:left w:val="single" w:sz="8" w:space="0" w:color="D1D0C8" w:themeColor="background2"/>
        <w:bottom w:val="single" w:sz="8" w:space="0" w:color="D1D0C8" w:themeColor="background2"/>
        <w:right w:val="single" w:sz="8" w:space="0" w:color="D1D0C8" w:themeColor="background2"/>
        <w:insideH w:val="single" w:sz="8" w:space="0" w:color="D1D0C8" w:themeColor="background2"/>
        <w:insideV w:val="single" w:sz="8" w:space="0" w:color="D1D0C8" w:themeColor="background2"/>
      </w:tblBorders>
      <w:tblCellMar>
        <w:left w:w="0" w:type="dxa"/>
        <w:right w:w="0" w:type="dxa"/>
      </w:tblCellMar>
    </w:tblPr>
    <w:tcPr>
      <w:shd w:val="clear" w:color="auto" w:fill="FFFFFF" w:themeFill="background1"/>
    </w:tcPr>
  </w:style>
  <w:style w:type="table" w:customStyle="1" w:styleId="BorderTable-Header">
    <w:name w:val="Border Table - Header"/>
    <w:basedOn w:val="TableNormal"/>
    <w:rsid w:val="00E03743"/>
    <w:tblP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blBorders>
      <w:tblCellMar>
        <w:top w:w="72" w:type="dxa"/>
        <w:left w:w="72" w:type="dxa"/>
        <w:bottom w:w="72" w:type="dxa"/>
        <w:right w:w="72" w:type="dxa"/>
      </w:tblCellMar>
    </w:tblPr>
    <w:tcPr>
      <w:shd w:val="clear" w:color="auto" w:fill="FFFFFF" w:themeFill="background1"/>
    </w:tcPr>
  </w:style>
  <w:style w:type="paragraph" w:styleId="BalloonText">
    <w:name w:val="Balloon Text"/>
    <w:basedOn w:val="Normal"/>
    <w:link w:val="BalloonTextChar"/>
    <w:semiHidden/>
    <w:unhideWhenUsed/>
    <w:rsid w:val="00E03743"/>
    <w:rPr>
      <w:rFonts w:ascii="Tahoma" w:hAnsi="Tahoma" w:cs="Tahoma"/>
      <w:sz w:val="16"/>
      <w:szCs w:val="16"/>
    </w:rPr>
  </w:style>
  <w:style w:type="character" w:customStyle="1" w:styleId="BalloonTextChar">
    <w:name w:val="Balloon Text Char"/>
    <w:basedOn w:val="DefaultParagraphFont"/>
    <w:link w:val="BalloonText"/>
    <w:semiHidden/>
    <w:rsid w:val="00E03743"/>
    <w:rPr>
      <w:rFonts w:ascii="Tahoma" w:hAnsi="Tahoma" w:cs="Tahoma"/>
      <w:color w:val="404040" w:themeColor="text1" w:themeTint="BF"/>
      <w:sz w:val="16"/>
      <w:szCs w:val="16"/>
    </w:rPr>
  </w:style>
  <w:style w:type="paragraph" w:styleId="Bibliography">
    <w:name w:val="Bibliography"/>
    <w:basedOn w:val="Normal"/>
    <w:next w:val="Normal"/>
    <w:semiHidden/>
    <w:unhideWhenUsed/>
    <w:rsid w:val="00E03743"/>
  </w:style>
  <w:style w:type="paragraph" w:styleId="BlockText">
    <w:name w:val="Block Text"/>
    <w:basedOn w:val="Normal"/>
    <w:semiHidden/>
    <w:unhideWhenUsed/>
    <w:rsid w:val="00E03743"/>
    <w:pPr>
      <w:pBdr>
        <w:top w:val="single" w:sz="2" w:space="10" w:color="7C8F97" w:themeColor="accent1" w:shadow="1"/>
        <w:left w:val="single" w:sz="2" w:space="10" w:color="7C8F97" w:themeColor="accent1" w:shadow="1"/>
        <w:bottom w:val="single" w:sz="2" w:space="10" w:color="7C8F97" w:themeColor="accent1" w:shadow="1"/>
        <w:right w:val="single" w:sz="2" w:space="10" w:color="7C8F97" w:themeColor="accent1" w:shadow="1"/>
      </w:pBdr>
      <w:ind w:left="1152" w:right="1152"/>
    </w:pPr>
    <w:rPr>
      <w:i/>
      <w:iCs/>
      <w:color w:val="7C8F97" w:themeColor="accent1"/>
    </w:rPr>
  </w:style>
  <w:style w:type="paragraph" w:styleId="BodyText2">
    <w:name w:val="Body Text 2"/>
    <w:basedOn w:val="Normal"/>
    <w:link w:val="BodyText2Char"/>
    <w:semiHidden/>
    <w:unhideWhenUsed/>
    <w:rsid w:val="00E03743"/>
    <w:pPr>
      <w:spacing w:after="120"/>
      <w:ind w:left="360"/>
    </w:pPr>
  </w:style>
  <w:style w:type="paragraph" w:styleId="BodyText3">
    <w:name w:val="Body Text 3"/>
    <w:basedOn w:val="Normal"/>
    <w:link w:val="BodyText3Char"/>
    <w:semiHidden/>
    <w:unhideWhenUsed/>
    <w:rsid w:val="00E03743"/>
    <w:pPr>
      <w:spacing w:after="120"/>
    </w:pPr>
    <w:rPr>
      <w:sz w:val="16"/>
      <w:szCs w:val="16"/>
    </w:rPr>
  </w:style>
  <w:style w:type="character" w:customStyle="1" w:styleId="BodyText3Char">
    <w:name w:val="Body Text 3 Char"/>
    <w:basedOn w:val="DefaultParagraphFont"/>
    <w:link w:val="BodyText3"/>
    <w:semiHidden/>
    <w:rsid w:val="00E03743"/>
    <w:rPr>
      <w:color w:val="404040" w:themeColor="text1" w:themeTint="BF"/>
      <w:sz w:val="16"/>
      <w:szCs w:val="16"/>
    </w:rPr>
  </w:style>
  <w:style w:type="paragraph" w:styleId="BodyTextFirstIndent">
    <w:name w:val="Body Text First Indent"/>
    <w:basedOn w:val="BodyText"/>
    <w:link w:val="BodyTextFirstIndentChar"/>
    <w:semiHidden/>
    <w:unhideWhenUsed/>
    <w:rsid w:val="00E03743"/>
    <w:pPr>
      <w:spacing w:before="0"/>
      <w:ind w:firstLine="360"/>
    </w:pPr>
    <w:rPr>
      <w:szCs w:val="22"/>
    </w:rPr>
  </w:style>
  <w:style w:type="character" w:customStyle="1" w:styleId="BodyTextFirstIndentChar">
    <w:name w:val="Body Text First Indent Char"/>
    <w:basedOn w:val="BodyTextChar"/>
    <w:link w:val="BodyTextFirstIndent"/>
    <w:semiHidden/>
    <w:rsid w:val="00E03743"/>
    <w:rPr>
      <w:color w:val="404040" w:themeColor="text1" w:themeTint="BF"/>
      <w:sz w:val="20"/>
      <w:szCs w:val="20"/>
    </w:rPr>
  </w:style>
  <w:style w:type="character" w:customStyle="1" w:styleId="BodyText2Char">
    <w:name w:val="Body Text 2 Char"/>
    <w:basedOn w:val="DefaultParagraphFont"/>
    <w:link w:val="BodyText2"/>
    <w:semiHidden/>
    <w:rsid w:val="00E03743"/>
    <w:rPr>
      <w:color w:val="404040" w:themeColor="text1" w:themeTint="BF"/>
      <w:sz w:val="20"/>
    </w:rPr>
  </w:style>
  <w:style w:type="paragraph" w:styleId="BodyTextFirstIndent2">
    <w:name w:val="Body Text First Indent 2"/>
    <w:basedOn w:val="BodyText2"/>
    <w:link w:val="BodyTextFirstIndent2Char"/>
    <w:semiHidden/>
    <w:unhideWhenUsed/>
    <w:rsid w:val="00E03743"/>
    <w:pPr>
      <w:spacing w:after="0"/>
      <w:ind w:firstLine="360"/>
    </w:pPr>
  </w:style>
  <w:style w:type="character" w:customStyle="1" w:styleId="BodyTextFirstIndent2Char">
    <w:name w:val="Body Text First Indent 2 Char"/>
    <w:basedOn w:val="BodyText2Char"/>
    <w:link w:val="BodyTextFirstIndent2"/>
    <w:semiHidden/>
    <w:rsid w:val="00E03743"/>
    <w:rPr>
      <w:color w:val="404040" w:themeColor="text1" w:themeTint="BF"/>
      <w:sz w:val="20"/>
    </w:rPr>
  </w:style>
  <w:style w:type="paragraph" w:styleId="BodyTextIndent2">
    <w:name w:val="Body Text Indent 2"/>
    <w:basedOn w:val="Normal"/>
    <w:link w:val="BodyTextIndent2Char"/>
    <w:semiHidden/>
    <w:unhideWhenUsed/>
    <w:rsid w:val="00E03743"/>
    <w:pPr>
      <w:spacing w:after="120" w:line="480" w:lineRule="auto"/>
      <w:ind w:left="360"/>
    </w:pPr>
  </w:style>
  <w:style w:type="character" w:customStyle="1" w:styleId="BodyTextIndent2Char">
    <w:name w:val="Body Text Indent 2 Char"/>
    <w:basedOn w:val="DefaultParagraphFont"/>
    <w:link w:val="BodyTextIndent2"/>
    <w:semiHidden/>
    <w:rsid w:val="00E03743"/>
    <w:rPr>
      <w:color w:val="404040" w:themeColor="text1" w:themeTint="BF"/>
      <w:sz w:val="20"/>
    </w:rPr>
  </w:style>
  <w:style w:type="paragraph" w:styleId="BodyTextIndent3">
    <w:name w:val="Body Text Indent 3"/>
    <w:basedOn w:val="Normal"/>
    <w:link w:val="BodyTextIndent3Char"/>
    <w:semiHidden/>
    <w:unhideWhenUsed/>
    <w:rsid w:val="00E03743"/>
    <w:pPr>
      <w:spacing w:after="120"/>
      <w:ind w:left="360"/>
    </w:pPr>
    <w:rPr>
      <w:sz w:val="16"/>
      <w:szCs w:val="16"/>
    </w:rPr>
  </w:style>
  <w:style w:type="character" w:customStyle="1" w:styleId="BodyTextIndent3Char">
    <w:name w:val="Body Text Indent 3 Char"/>
    <w:basedOn w:val="DefaultParagraphFont"/>
    <w:link w:val="BodyTextIndent3"/>
    <w:semiHidden/>
    <w:rsid w:val="00E03743"/>
    <w:rPr>
      <w:color w:val="404040" w:themeColor="text1" w:themeTint="BF"/>
      <w:sz w:val="16"/>
      <w:szCs w:val="16"/>
    </w:rPr>
  </w:style>
  <w:style w:type="paragraph" w:styleId="Caption">
    <w:name w:val="caption"/>
    <w:basedOn w:val="Normal"/>
    <w:next w:val="Normal"/>
    <w:semiHidden/>
    <w:unhideWhenUsed/>
    <w:qFormat/>
    <w:rsid w:val="00E03743"/>
    <w:pPr>
      <w:spacing w:after="200"/>
    </w:pPr>
    <w:rPr>
      <w:b/>
      <w:bCs/>
      <w:color w:val="7C8F97" w:themeColor="accent1"/>
      <w:sz w:val="18"/>
      <w:szCs w:val="18"/>
    </w:rPr>
  </w:style>
  <w:style w:type="paragraph" w:styleId="Closing">
    <w:name w:val="Closing"/>
    <w:basedOn w:val="Normal"/>
    <w:link w:val="ClosingChar"/>
    <w:unhideWhenUsed/>
    <w:rsid w:val="00E34BC3"/>
    <w:pPr>
      <w:spacing w:before="200"/>
    </w:pPr>
  </w:style>
  <w:style w:type="character" w:customStyle="1" w:styleId="ClosingChar">
    <w:name w:val="Closing Char"/>
    <w:basedOn w:val="DefaultParagraphFont"/>
    <w:link w:val="Closing"/>
    <w:rsid w:val="00E34BC3"/>
    <w:rPr>
      <w:color w:val="404040" w:themeColor="text1" w:themeTint="BF"/>
      <w:sz w:val="20"/>
    </w:rPr>
  </w:style>
  <w:style w:type="paragraph" w:styleId="CommentText">
    <w:name w:val="annotation text"/>
    <w:basedOn w:val="Normal"/>
    <w:link w:val="CommentTextChar"/>
    <w:semiHidden/>
    <w:unhideWhenUsed/>
    <w:rsid w:val="00E03743"/>
    <w:rPr>
      <w:szCs w:val="20"/>
    </w:rPr>
  </w:style>
  <w:style w:type="character" w:customStyle="1" w:styleId="CommentTextChar">
    <w:name w:val="Comment Text Char"/>
    <w:basedOn w:val="DefaultParagraphFont"/>
    <w:link w:val="CommentText"/>
    <w:semiHidden/>
    <w:rsid w:val="00E03743"/>
    <w:rPr>
      <w:color w:val="404040" w:themeColor="text1" w:themeTint="BF"/>
      <w:sz w:val="20"/>
      <w:szCs w:val="20"/>
    </w:rPr>
  </w:style>
  <w:style w:type="paragraph" w:styleId="CommentSubject">
    <w:name w:val="annotation subject"/>
    <w:basedOn w:val="CommentText"/>
    <w:next w:val="CommentText"/>
    <w:link w:val="CommentSubjectChar"/>
    <w:semiHidden/>
    <w:unhideWhenUsed/>
    <w:rsid w:val="00E03743"/>
    <w:rPr>
      <w:b/>
      <w:bCs/>
    </w:rPr>
  </w:style>
  <w:style w:type="character" w:customStyle="1" w:styleId="CommentSubjectChar">
    <w:name w:val="Comment Subject Char"/>
    <w:basedOn w:val="CommentTextChar"/>
    <w:link w:val="CommentSubject"/>
    <w:semiHidden/>
    <w:rsid w:val="00E03743"/>
    <w:rPr>
      <w:b/>
      <w:bCs/>
      <w:color w:val="404040" w:themeColor="text1" w:themeTint="BF"/>
      <w:sz w:val="20"/>
      <w:szCs w:val="20"/>
    </w:rPr>
  </w:style>
  <w:style w:type="paragraph" w:styleId="Date">
    <w:name w:val="Date"/>
    <w:basedOn w:val="Normal"/>
    <w:next w:val="Normal"/>
    <w:link w:val="DateChar"/>
    <w:semiHidden/>
    <w:unhideWhenUsed/>
    <w:rsid w:val="00E03743"/>
  </w:style>
  <w:style w:type="character" w:customStyle="1" w:styleId="DateChar">
    <w:name w:val="Date Char"/>
    <w:basedOn w:val="DefaultParagraphFont"/>
    <w:link w:val="Date"/>
    <w:semiHidden/>
    <w:rsid w:val="00E03743"/>
    <w:rPr>
      <w:color w:val="404040" w:themeColor="text1" w:themeTint="BF"/>
      <w:sz w:val="20"/>
    </w:rPr>
  </w:style>
  <w:style w:type="paragraph" w:styleId="DocumentMap">
    <w:name w:val="Document Map"/>
    <w:basedOn w:val="Normal"/>
    <w:link w:val="DocumentMapChar"/>
    <w:semiHidden/>
    <w:unhideWhenUsed/>
    <w:rsid w:val="00E03743"/>
    <w:rPr>
      <w:rFonts w:ascii="Tahoma" w:hAnsi="Tahoma" w:cs="Tahoma"/>
      <w:sz w:val="16"/>
      <w:szCs w:val="16"/>
    </w:rPr>
  </w:style>
  <w:style w:type="character" w:customStyle="1" w:styleId="DocumentMapChar">
    <w:name w:val="Document Map Char"/>
    <w:basedOn w:val="DefaultParagraphFont"/>
    <w:link w:val="DocumentMap"/>
    <w:semiHidden/>
    <w:rsid w:val="00E03743"/>
    <w:rPr>
      <w:rFonts w:ascii="Tahoma" w:hAnsi="Tahoma" w:cs="Tahoma"/>
      <w:color w:val="404040" w:themeColor="text1" w:themeTint="BF"/>
      <w:sz w:val="16"/>
      <w:szCs w:val="16"/>
    </w:rPr>
  </w:style>
  <w:style w:type="paragraph" w:styleId="E-mailSignature">
    <w:name w:val="E-mail Signature"/>
    <w:basedOn w:val="Normal"/>
    <w:link w:val="E-mailSignatureChar"/>
    <w:semiHidden/>
    <w:unhideWhenUsed/>
    <w:rsid w:val="00E03743"/>
  </w:style>
  <w:style w:type="character" w:customStyle="1" w:styleId="E-mailSignatureChar">
    <w:name w:val="E-mail Signature Char"/>
    <w:basedOn w:val="DefaultParagraphFont"/>
    <w:link w:val="E-mailSignature"/>
    <w:semiHidden/>
    <w:rsid w:val="00E03743"/>
    <w:rPr>
      <w:color w:val="404040" w:themeColor="text1" w:themeTint="BF"/>
      <w:sz w:val="20"/>
    </w:rPr>
  </w:style>
  <w:style w:type="paragraph" w:styleId="EndnoteText">
    <w:name w:val="endnote text"/>
    <w:basedOn w:val="Normal"/>
    <w:link w:val="EndnoteTextChar"/>
    <w:semiHidden/>
    <w:unhideWhenUsed/>
    <w:rsid w:val="00E03743"/>
    <w:rPr>
      <w:szCs w:val="20"/>
    </w:rPr>
  </w:style>
  <w:style w:type="character" w:customStyle="1" w:styleId="EndnoteTextChar">
    <w:name w:val="Endnote Text Char"/>
    <w:basedOn w:val="DefaultParagraphFont"/>
    <w:link w:val="EndnoteText"/>
    <w:semiHidden/>
    <w:rsid w:val="00E03743"/>
    <w:rPr>
      <w:color w:val="404040" w:themeColor="text1" w:themeTint="BF"/>
      <w:sz w:val="20"/>
      <w:szCs w:val="20"/>
    </w:rPr>
  </w:style>
  <w:style w:type="paragraph" w:styleId="EnvelopeAddress">
    <w:name w:val="envelope address"/>
    <w:basedOn w:val="Normal"/>
    <w:semiHidden/>
    <w:unhideWhenUsed/>
    <w:rsid w:val="00E0374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E03743"/>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E03743"/>
    <w:rPr>
      <w:szCs w:val="20"/>
    </w:rPr>
  </w:style>
  <w:style w:type="character" w:customStyle="1" w:styleId="FootnoteTextChar">
    <w:name w:val="Footnote Text Char"/>
    <w:basedOn w:val="DefaultParagraphFont"/>
    <w:link w:val="FootnoteText"/>
    <w:semiHidden/>
    <w:rsid w:val="00E03743"/>
    <w:rPr>
      <w:color w:val="404040" w:themeColor="text1" w:themeTint="BF"/>
      <w:sz w:val="20"/>
      <w:szCs w:val="20"/>
    </w:rPr>
  </w:style>
  <w:style w:type="character" w:customStyle="1" w:styleId="Heading1Char">
    <w:name w:val="Heading 1 Char"/>
    <w:basedOn w:val="DefaultParagraphFont"/>
    <w:link w:val="Heading1"/>
    <w:rsid w:val="00E03743"/>
    <w:rPr>
      <w:rFonts w:asciiTheme="majorHAnsi" w:eastAsiaTheme="majorEastAsia" w:hAnsiTheme="majorHAnsi" w:cstheme="majorBidi"/>
      <w:b/>
      <w:bCs/>
      <w:color w:val="5B6B72" w:themeColor="accent1" w:themeShade="BF"/>
      <w:sz w:val="28"/>
      <w:szCs w:val="28"/>
    </w:rPr>
  </w:style>
  <w:style w:type="character" w:customStyle="1" w:styleId="Heading2Char">
    <w:name w:val="Heading 2 Char"/>
    <w:basedOn w:val="DefaultParagraphFont"/>
    <w:link w:val="Heading2"/>
    <w:semiHidden/>
    <w:rsid w:val="00E03743"/>
    <w:rPr>
      <w:rFonts w:asciiTheme="majorHAnsi" w:eastAsiaTheme="majorEastAsia" w:hAnsiTheme="majorHAnsi" w:cstheme="majorBidi"/>
      <w:b/>
      <w:bCs/>
      <w:color w:val="7C8F97" w:themeColor="accent1"/>
      <w:sz w:val="26"/>
      <w:szCs w:val="26"/>
    </w:rPr>
  </w:style>
  <w:style w:type="character" w:customStyle="1" w:styleId="Heading3Char">
    <w:name w:val="Heading 3 Char"/>
    <w:basedOn w:val="DefaultParagraphFont"/>
    <w:link w:val="Heading3"/>
    <w:semiHidden/>
    <w:rsid w:val="00E03743"/>
    <w:rPr>
      <w:rFonts w:asciiTheme="majorHAnsi" w:eastAsiaTheme="majorEastAsia" w:hAnsiTheme="majorHAnsi" w:cstheme="majorBidi"/>
      <w:b/>
      <w:bCs/>
      <w:color w:val="7C8F97" w:themeColor="accent1"/>
      <w:sz w:val="20"/>
    </w:rPr>
  </w:style>
  <w:style w:type="character" w:customStyle="1" w:styleId="Heading4Char">
    <w:name w:val="Heading 4 Char"/>
    <w:basedOn w:val="DefaultParagraphFont"/>
    <w:link w:val="Heading4"/>
    <w:semiHidden/>
    <w:rsid w:val="00E03743"/>
    <w:rPr>
      <w:rFonts w:asciiTheme="majorHAnsi" w:eastAsiaTheme="majorEastAsia" w:hAnsiTheme="majorHAnsi" w:cstheme="majorBidi"/>
      <w:b/>
      <w:bCs/>
      <w:i/>
      <w:iCs/>
      <w:color w:val="7C8F97" w:themeColor="accent1"/>
      <w:sz w:val="20"/>
    </w:rPr>
  </w:style>
  <w:style w:type="character" w:customStyle="1" w:styleId="Heading5Char">
    <w:name w:val="Heading 5 Char"/>
    <w:basedOn w:val="DefaultParagraphFont"/>
    <w:link w:val="Heading5"/>
    <w:semiHidden/>
    <w:rsid w:val="00E03743"/>
    <w:rPr>
      <w:rFonts w:asciiTheme="majorHAnsi" w:eastAsiaTheme="majorEastAsia" w:hAnsiTheme="majorHAnsi" w:cstheme="majorBidi"/>
      <w:color w:val="3C474C" w:themeColor="accent1" w:themeShade="7F"/>
      <w:sz w:val="20"/>
    </w:rPr>
  </w:style>
  <w:style w:type="character" w:customStyle="1" w:styleId="Heading6Char">
    <w:name w:val="Heading 6 Char"/>
    <w:basedOn w:val="DefaultParagraphFont"/>
    <w:link w:val="Heading6"/>
    <w:semiHidden/>
    <w:rsid w:val="00E03743"/>
    <w:rPr>
      <w:rFonts w:asciiTheme="majorHAnsi" w:eastAsiaTheme="majorEastAsia" w:hAnsiTheme="majorHAnsi" w:cstheme="majorBidi"/>
      <w:i/>
      <w:iCs/>
      <w:color w:val="3C474C" w:themeColor="accent1" w:themeShade="7F"/>
      <w:sz w:val="20"/>
    </w:rPr>
  </w:style>
  <w:style w:type="character" w:customStyle="1" w:styleId="Heading7Char">
    <w:name w:val="Heading 7 Char"/>
    <w:basedOn w:val="DefaultParagraphFont"/>
    <w:link w:val="Heading7"/>
    <w:semiHidden/>
    <w:rsid w:val="00E03743"/>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E0374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E03743"/>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E03743"/>
    <w:rPr>
      <w:i/>
      <w:iCs/>
    </w:rPr>
  </w:style>
  <w:style w:type="character" w:customStyle="1" w:styleId="HTMLAddressChar">
    <w:name w:val="HTML Address Char"/>
    <w:basedOn w:val="DefaultParagraphFont"/>
    <w:link w:val="HTMLAddress"/>
    <w:semiHidden/>
    <w:rsid w:val="00E03743"/>
    <w:rPr>
      <w:i/>
      <w:iCs/>
      <w:color w:val="404040" w:themeColor="text1" w:themeTint="BF"/>
      <w:sz w:val="20"/>
    </w:rPr>
  </w:style>
  <w:style w:type="paragraph" w:styleId="HTMLPreformatted">
    <w:name w:val="HTML Preformatted"/>
    <w:basedOn w:val="Normal"/>
    <w:link w:val="HTMLPreformattedChar"/>
    <w:semiHidden/>
    <w:unhideWhenUsed/>
    <w:rsid w:val="00E03743"/>
    <w:rPr>
      <w:rFonts w:ascii="Consolas" w:hAnsi="Consolas"/>
      <w:szCs w:val="20"/>
    </w:rPr>
  </w:style>
  <w:style w:type="character" w:customStyle="1" w:styleId="HTMLPreformattedChar">
    <w:name w:val="HTML Preformatted Char"/>
    <w:basedOn w:val="DefaultParagraphFont"/>
    <w:link w:val="HTMLPreformatted"/>
    <w:semiHidden/>
    <w:rsid w:val="00E03743"/>
    <w:rPr>
      <w:rFonts w:ascii="Consolas" w:hAnsi="Consolas"/>
      <w:color w:val="404040" w:themeColor="text1" w:themeTint="BF"/>
      <w:sz w:val="20"/>
      <w:szCs w:val="20"/>
    </w:rPr>
  </w:style>
  <w:style w:type="paragraph" w:styleId="Index1">
    <w:name w:val="index 1"/>
    <w:basedOn w:val="Normal"/>
    <w:next w:val="Normal"/>
    <w:autoRedefine/>
    <w:semiHidden/>
    <w:unhideWhenUsed/>
    <w:rsid w:val="00E03743"/>
    <w:pPr>
      <w:ind w:left="200" w:hanging="200"/>
    </w:pPr>
  </w:style>
  <w:style w:type="paragraph" w:styleId="Index2">
    <w:name w:val="index 2"/>
    <w:basedOn w:val="Normal"/>
    <w:next w:val="Normal"/>
    <w:autoRedefine/>
    <w:semiHidden/>
    <w:unhideWhenUsed/>
    <w:rsid w:val="00E03743"/>
    <w:pPr>
      <w:ind w:left="400" w:hanging="200"/>
    </w:pPr>
  </w:style>
  <w:style w:type="paragraph" w:styleId="Index3">
    <w:name w:val="index 3"/>
    <w:basedOn w:val="Normal"/>
    <w:next w:val="Normal"/>
    <w:autoRedefine/>
    <w:semiHidden/>
    <w:unhideWhenUsed/>
    <w:rsid w:val="00E03743"/>
    <w:pPr>
      <w:ind w:left="600" w:hanging="200"/>
    </w:pPr>
  </w:style>
  <w:style w:type="paragraph" w:styleId="Index4">
    <w:name w:val="index 4"/>
    <w:basedOn w:val="Normal"/>
    <w:next w:val="Normal"/>
    <w:autoRedefine/>
    <w:semiHidden/>
    <w:unhideWhenUsed/>
    <w:rsid w:val="00E03743"/>
    <w:pPr>
      <w:ind w:left="800" w:hanging="200"/>
    </w:pPr>
  </w:style>
  <w:style w:type="paragraph" w:styleId="Index5">
    <w:name w:val="index 5"/>
    <w:basedOn w:val="Normal"/>
    <w:next w:val="Normal"/>
    <w:autoRedefine/>
    <w:semiHidden/>
    <w:unhideWhenUsed/>
    <w:rsid w:val="00E03743"/>
    <w:pPr>
      <w:ind w:left="1000" w:hanging="200"/>
    </w:pPr>
  </w:style>
  <w:style w:type="paragraph" w:styleId="Index6">
    <w:name w:val="index 6"/>
    <w:basedOn w:val="Normal"/>
    <w:next w:val="Normal"/>
    <w:autoRedefine/>
    <w:semiHidden/>
    <w:unhideWhenUsed/>
    <w:rsid w:val="00E03743"/>
    <w:pPr>
      <w:ind w:left="1200" w:hanging="200"/>
    </w:pPr>
  </w:style>
  <w:style w:type="paragraph" w:styleId="Index7">
    <w:name w:val="index 7"/>
    <w:basedOn w:val="Normal"/>
    <w:next w:val="Normal"/>
    <w:autoRedefine/>
    <w:semiHidden/>
    <w:unhideWhenUsed/>
    <w:rsid w:val="00E03743"/>
    <w:pPr>
      <w:ind w:left="1400" w:hanging="200"/>
    </w:pPr>
  </w:style>
  <w:style w:type="paragraph" w:styleId="Index8">
    <w:name w:val="index 8"/>
    <w:basedOn w:val="Normal"/>
    <w:next w:val="Normal"/>
    <w:autoRedefine/>
    <w:semiHidden/>
    <w:unhideWhenUsed/>
    <w:rsid w:val="00E03743"/>
    <w:pPr>
      <w:ind w:left="1600" w:hanging="200"/>
    </w:pPr>
  </w:style>
  <w:style w:type="paragraph" w:styleId="Index9">
    <w:name w:val="index 9"/>
    <w:basedOn w:val="Normal"/>
    <w:next w:val="Normal"/>
    <w:autoRedefine/>
    <w:semiHidden/>
    <w:unhideWhenUsed/>
    <w:rsid w:val="00E03743"/>
    <w:pPr>
      <w:ind w:left="1800" w:hanging="200"/>
    </w:pPr>
  </w:style>
  <w:style w:type="paragraph" w:styleId="IndexHeading">
    <w:name w:val="index heading"/>
    <w:basedOn w:val="Normal"/>
    <w:next w:val="Index1"/>
    <w:semiHidden/>
    <w:unhideWhenUsed/>
    <w:rsid w:val="00E03743"/>
    <w:rPr>
      <w:rFonts w:asciiTheme="majorHAnsi" w:eastAsiaTheme="majorEastAsia" w:hAnsiTheme="majorHAnsi" w:cstheme="majorBidi"/>
      <w:b/>
      <w:bCs/>
    </w:rPr>
  </w:style>
  <w:style w:type="paragraph" w:styleId="IntenseQuote">
    <w:name w:val="Intense Quote"/>
    <w:basedOn w:val="Normal"/>
    <w:next w:val="Normal"/>
    <w:link w:val="IntenseQuoteChar"/>
    <w:qFormat/>
    <w:rsid w:val="00E03743"/>
    <w:pPr>
      <w:pBdr>
        <w:bottom w:val="single" w:sz="4" w:space="4" w:color="7C8F97" w:themeColor="accent1"/>
      </w:pBdr>
      <w:spacing w:before="200" w:after="280"/>
      <w:ind w:left="936" w:right="936"/>
    </w:pPr>
    <w:rPr>
      <w:b/>
      <w:bCs/>
      <w:i/>
      <w:iCs/>
      <w:color w:val="7C8F97" w:themeColor="accent1"/>
    </w:rPr>
  </w:style>
  <w:style w:type="character" w:customStyle="1" w:styleId="IntenseQuoteChar">
    <w:name w:val="Intense Quote Char"/>
    <w:basedOn w:val="DefaultParagraphFont"/>
    <w:link w:val="IntenseQuote"/>
    <w:rsid w:val="00E03743"/>
    <w:rPr>
      <w:b/>
      <w:bCs/>
      <w:i/>
      <w:iCs/>
      <w:color w:val="7C8F97" w:themeColor="accent1"/>
      <w:sz w:val="20"/>
    </w:rPr>
  </w:style>
  <w:style w:type="paragraph" w:styleId="List">
    <w:name w:val="List"/>
    <w:basedOn w:val="Normal"/>
    <w:semiHidden/>
    <w:unhideWhenUsed/>
    <w:rsid w:val="00E03743"/>
    <w:pPr>
      <w:ind w:left="360" w:hanging="360"/>
      <w:contextualSpacing/>
    </w:pPr>
  </w:style>
  <w:style w:type="paragraph" w:styleId="List2">
    <w:name w:val="List 2"/>
    <w:basedOn w:val="Normal"/>
    <w:semiHidden/>
    <w:unhideWhenUsed/>
    <w:rsid w:val="00E03743"/>
    <w:pPr>
      <w:ind w:left="720" w:hanging="360"/>
      <w:contextualSpacing/>
    </w:pPr>
  </w:style>
  <w:style w:type="paragraph" w:styleId="List3">
    <w:name w:val="List 3"/>
    <w:basedOn w:val="Normal"/>
    <w:semiHidden/>
    <w:unhideWhenUsed/>
    <w:rsid w:val="00E03743"/>
    <w:pPr>
      <w:ind w:left="1080" w:hanging="360"/>
      <w:contextualSpacing/>
    </w:pPr>
  </w:style>
  <w:style w:type="paragraph" w:styleId="List4">
    <w:name w:val="List 4"/>
    <w:basedOn w:val="Normal"/>
    <w:semiHidden/>
    <w:unhideWhenUsed/>
    <w:rsid w:val="00E03743"/>
    <w:pPr>
      <w:ind w:left="1440" w:hanging="360"/>
      <w:contextualSpacing/>
    </w:pPr>
  </w:style>
  <w:style w:type="paragraph" w:styleId="List5">
    <w:name w:val="List 5"/>
    <w:basedOn w:val="Normal"/>
    <w:semiHidden/>
    <w:unhideWhenUsed/>
    <w:rsid w:val="00E03743"/>
    <w:pPr>
      <w:ind w:left="1800" w:hanging="360"/>
      <w:contextualSpacing/>
    </w:pPr>
  </w:style>
  <w:style w:type="paragraph" w:styleId="ListBullet">
    <w:name w:val="List Bullet"/>
    <w:basedOn w:val="Normal"/>
    <w:semiHidden/>
    <w:unhideWhenUsed/>
    <w:rsid w:val="00E03743"/>
    <w:pPr>
      <w:numPr>
        <w:numId w:val="1"/>
      </w:numPr>
      <w:contextualSpacing/>
    </w:pPr>
  </w:style>
  <w:style w:type="paragraph" w:styleId="ListBullet2">
    <w:name w:val="List Bullet 2"/>
    <w:basedOn w:val="Normal"/>
    <w:semiHidden/>
    <w:unhideWhenUsed/>
    <w:rsid w:val="00E03743"/>
    <w:pPr>
      <w:numPr>
        <w:numId w:val="2"/>
      </w:numPr>
      <w:contextualSpacing/>
    </w:pPr>
  </w:style>
  <w:style w:type="paragraph" w:styleId="ListBullet3">
    <w:name w:val="List Bullet 3"/>
    <w:basedOn w:val="Normal"/>
    <w:semiHidden/>
    <w:unhideWhenUsed/>
    <w:rsid w:val="00E03743"/>
    <w:pPr>
      <w:numPr>
        <w:numId w:val="3"/>
      </w:numPr>
      <w:contextualSpacing/>
    </w:pPr>
  </w:style>
  <w:style w:type="paragraph" w:styleId="ListBullet4">
    <w:name w:val="List Bullet 4"/>
    <w:basedOn w:val="Normal"/>
    <w:semiHidden/>
    <w:unhideWhenUsed/>
    <w:rsid w:val="00E03743"/>
    <w:pPr>
      <w:numPr>
        <w:numId w:val="4"/>
      </w:numPr>
      <w:contextualSpacing/>
    </w:pPr>
  </w:style>
  <w:style w:type="paragraph" w:styleId="ListBullet5">
    <w:name w:val="List Bullet 5"/>
    <w:basedOn w:val="Normal"/>
    <w:semiHidden/>
    <w:unhideWhenUsed/>
    <w:rsid w:val="00E03743"/>
    <w:pPr>
      <w:numPr>
        <w:numId w:val="5"/>
      </w:numPr>
      <w:contextualSpacing/>
    </w:pPr>
  </w:style>
  <w:style w:type="paragraph" w:styleId="ListContinue">
    <w:name w:val="List Continue"/>
    <w:basedOn w:val="Normal"/>
    <w:semiHidden/>
    <w:unhideWhenUsed/>
    <w:rsid w:val="00E03743"/>
    <w:pPr>
      <w:spacing w:after="120"/>
      <w:ind w:left="360"/>
      <w:contextualSpacing/>
    </w:pPr>
  </w:style>
  <w:style w:type="paragraph" w:styleId="ListContinue2">
    <w:name w:val="List Continue 2"/>
    <w:basedOn w:val="Normal"/>
    <w:semiHidden/>
    <w:unhideWhenUsed/>
    <w:rsid w:val="00E03743"/>
    <w:pPr>
      <w:spacing w:after="120"/>
      <w:ind w:left="720"/>
      <w:contextualSpacing/>
    </w:pPr>
  </w:style>
  <w:style w:type="paragraph" w:styleId="ListContinue3">
    <w:name w:val="List Continue 3"/>
    <w:basedOn w:val="Normal"/>
    <w:semiHidden/>
    <w:unhideWhenUsed/>
    <w:rsid w:val="00E03743"/>
    <w:pPr>
      <w:spacing w:after="120"/>
      <w:ind w:left="1080"/>
      <w:contextualSpacing/>
    </w:pPr>
  </w:style>
  <w:style w:type="paragraph" w:styleId="ListContinue4">
    <w:name w:val="List Continue 4"/>
    <w:basedOn w:val="Normal"/>
    <w:semiHidden/>
    <w:unhideWhenUsed/>
    <w:rsid w:val="00E03743"/>
    <w:pPr>
      <w:spacing w:after="120"/>
      <w:ind w:left="1440"/>
      <w:contextualSpacing/>
    </w:pPr>
  </w:style>
  <w:style w:type="paragraph" w:styleId="ListContinue5">
    <w:name w:val="List Continue 5"/>
    <w:basedOn w:val="Normal"/>
    <w:semiHidden/>
    <w:unhideWhenUsed/>
    <w:rsid w:val="00E03743"/>
    <w:pPr>
      <w:spacing w:after="120"/>
      <w:ind w:left="1800"/>
      <w:contextualSpacing/>
    </w:pPr>
  </w:style>
  <w:style w:type="paragraph" w:styleId="ListNumber">
    <w:name w:val="List Number"/>
    <w:basedOn w:val="Normal"/>
    <w:semiHidden/>
    <w:unhideWhenUsed/>
    <w:rsid w:val="00E03743"/>
    <w:pPr>
      <w:numPr>
        <w:numId w:val="6"/>
      </w:numPr>
      <w:contextualSpacing/>
    </w:pPr>
  </w:style>
  <w:style w:type="paragraph" w:styleId="ListNumber2">
    <w:name w:val="List Number 2"/>
    <w:basedOn w:val="Normal"/>
    <w:semiHidden/>
    <w:unhideWhenUsed/>
    <w:rsid w:val="00E03743"/>
    <w:pPr>
      <w:numPr>
        <w:numId w:val="7"/>
      </w:numPr>
      <w:contextualSpacing/>
    </w:pPr>
  </w:style>
  <w:style w:type="paragraph" w:styleId="ListNumber3">
    <w:name w:val="List Number 3"/>
    <w:basedOn w:val="Normal"/>
    <w:semiHidden/>
    <w:unhideWhenUsed/>
    <w:rsid w:val="00E03743"/>
    <w:pPr>
      <w:numPr>
        <w:numId w:val="8"/>
      </w:numPr>
      <w:contextualSpacing/>
    </w:pPr>
  </w:style>
  <w:style w:type="paragraph" w:styleId="ListNumber4">
    <w:name w:val="List Number 4"/>
    <w:basedOn w:val="Normal"/>
    <w:semiHidden/>
    <w:unhideWhenUsed/>
    <w:rsid w:val="00E03743"/>
    <w:pPr>
      <w:numPr>
        <w:numId w:val="9"/>
      </w:numPr>
      <w:contextualSpacing/>
    </w:pPr>
  </w:style>
  <w:style w:type="paragraph" w:styleId="ListNumber5">
    <w:name w:val="List Number 5"/>
    <w:basedOn w:val="Normal"/>
    <w:semiHidden/>
    <w:unhideWhenUsed/>
    <w:rsid w:val="00E03743"/>
    <w:pPr>
      <w:numPr>
        <w:numId w:val="10"/>
      </w:numPr>
      <w:contextualSpacing/>
    </w:pPr>
  </w:style>
  <w:style w:type="paragraph" w:styleId="ListParagraph">
    <w:name w:val="List Paragraph"/>
    <w:basedOn w:val="Normal"/>
    <w:qFormat/>
    <w:rsid w:val="00E03743"/>
    <w:pPr>
      <w:ind w:left="720"/>
      <w:contextualSpacing/>
    </w:pPr>
  </w:style>
  <w:style w:type="paragraph" w:styleId="MacroText">
    <w:name w:val="macro"/>
    <w:link w:val="MacroTextChar"/>
    <w:semiHidden/>
    <w:unhideWhenUsed/>
    <w:rsid w:val="00E03743"/>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404040" w:themeColor="text1" w:themeTint="BF"/>
      <w:sz w:val="20"/>
      <w:szCs w:val="20"/>
    </w:rPr>
  </w:style>
  <w:style w:type="character" w:customStyle="1" w:styleId="MacroTextChar">
    <w:name w:val="Macro Text Char"/>
    <w:basedOn w:val="DefaultParagraphFont"/>
    <w:link w:val="MacroText"/>
    <w:semiHidden/>
    <w:rsid w:val="00E03743"/>
    <w:rPr>
      <w:rFonts w:ascii="Consolas" w:hAnsi="Consolas"/>
      <w:color w:val="404040" w:themeColor="text1" w:themeTint="BF"/>
      <w:sz w:val="20"/>
      <w:szCs w:val="20"/>
    </w:rPr>
  </w:style>
  <w:style w:type="paragraph" w:styleId="MessageHeader">
    <w:name w:val="Message Header"/>
    <w:basedOn w:val="Normal"/>
    <w:link w:val="MessageHeaderChar"/>
    <w:semiHidden/>
    <w:unhideWhenUsed/>
    <w:rsid w:val="00E0374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E03743"/>
    <w:rPr>
      <w:rFonts w:asciiTheme="majorHAnsi" w:eastAsiaTheme="majorEastAsia" w:hAnsiTheme="majorHAnsi" w:cstheme="majorBidi"/>
      <w:color w:val="404040" w:themeColor="text1" w:themeTint="BF"/>
      <w:sz w:val="24"/>
      <w:szCs w:val="24"/>
      <w:shd w:val="pct20" w:color="auto" w:fill="auto"/>
    </w:rPr>
  </w:style>
  <w:style w:type="paragraph" w:styleId="NoSpacing">
    <w:name w:val="No Spacing"/>
    <w:qFormat/>
    <w:rsid w:val="00E03743"/>
    <w:rPr>
      <w:color w:val="404040" w:themeColor="text1" w:themeTint="BF"/>
      <w:sz w:val="20"/>
    </w:rPr>
  </w:style>
  <w:style w:type="paragraph" w:styleId="NormalWeb">
    <w:name w:val="Normal (Web)"/>
    <w:basedOn w:val="Normal"/>
    <w:semiHidden/>
    <w:unhideWhenUsed/>
    <w:rsid w:val="00E03743"/>
    <w:rPr>
      <w:rFonts w:ascii="Times New Roman" w:hAnsi="Times New Roman" w:cs="Times New Roman"/>
      <w:sz w:val="24"/>
      <w:szCs w:val="24"/>
    </w:rPr>
  </w:style>
  <w:style w:type="paragraph" w:styleId="NormalIndent">
    <w:name w:val="Normal Indent"/>
    <w:basedOn w:val="Normal"/>
    <w:semiHidden/>
    <w:unhideWhenUsed/>
    <w:rsid w:val="00E03743"/>
    <w:pPr>
      <w:ind w:left="720"/>
    </w:pPr>
  </w:style>
  <w:style w:type="paragraph" w:styleId="NoteHeading">
    <w:name w:val="Note Heading"/>
    <w:basedOn w:val="Normal"/>
    <w:next w:val="Normal"/>
    <w:link w:val="NoteHeadingChar"/>
    <w:semiHidden/>
    <w:unhideWhenUsed/>
    <w:rsid w:val="00E03743"/>
  </w:style>
  <w:style w:type="character" w:customStyle="1" w:styleId="NoteHeadingChar">
    <w:name w:val="Note Heading Char"/>
    <w:basedOn w:val="DefaultParagraphFont"/>
    <w:link w:val="NoteHeading"/>
    <w:semiHidden/>
    <w:rsid w:val="00E03743"/>
    <w:rPr>
      <w:color w:val="404040" w:themeColor="text1" w:themeTint="BF"/>
      <w:sz w:val="20"/>
    </w:rPr>
  </w:style>
  <w:style w:type="paragraph" w:styleId="PlainText">
    <w:name w:val="Plain Text"/>
    <w:basedOn w:val="Normal"/>
    <w:link w:val="PlainTextChar"/>
    <w:semiHidden/>
    <w:unhideWhenUsed/>
    <w:rsid w:val="00E03743"/>
    <w:rPr>
      <w:rFonts w:ascii="Consolas" w:hAnsi="Consolas"/>
      <w:sz w:val="21"/>
      <w:szCs w:val="21"/>
    </w:rPr>
  </w:style>
  <w:style w:type="character" w:customStyle="1" w:styleId="PlainTextChar">
    <w:name w:val="Plain Text Char"/>
    <w:basedOn w:val="DefaultParagraphFont"/>
    <w:link w:val="PlainText"/>
    <w:semiHidden/>
    <w:rsid w:val="00E03743"/>
    <w:rPr>
      <w:rFonts w:ascii="Consolas" w:hAnsi="Consolas"/>
      <w:color w:val="404040" w:themeColor="text1" w:themeTint="BF"/>
      <w:sz w:val="21"/>
      <w:szCs w:val="21"/>
    </w:rPr>
  </w:style>
  <w:style w:type="paragraph" w:styleId="Quote">
    <w:name w:val="Quote"/>
    <w:basedOn w:val="Normal"/>
    <w:next w:val="Normal"/>
    <w:link w:val="QuoteChar"/>
    <w:qFormat/>
    <w:rsid w:val="00E03743"/>
    <w:rPr>
      <w:i/>
      <w:iCs/>
      <w:color w:val="000000" w:themeColor="text1"/>
    </w:rPr>
  </w:style>
  <w:style w:type="character" w:customStyle="1" w:styleId="QuoteChar">
    <w:name w:val="Quote Char"/>
    <w:basedOn w:val="DefaultParagraphFont"/>
    <w:link w:val="Quote"/>
    <w:rsid w:val="00E03743"/>
    <w:rPr>
      <w:i/>
      <w:iCs/>
      <w:color w:val="000000" w:themeColor="text1"/>
      <w:sz w:val="20"/>
    </w:rPr>
  </w:style>
  <w:style w:type="paragraph" w:styleId="Salutation">
    <w:name w:val="Salutation"/>
    <w:basedOn w:val="Normal"/>
    <w:next w:val="Normal"/>
    <w:link w:val="SalutationChar"/>
    <w:semiHidden/>
    <w:unhideWhenUsed/>
    <w:rsid w:val="00E03743"/>
  </w:style>
  <w:style w:type="character" w:customStyle="1" w:styleId="SalutationChar">
    <w:name w:val="Salutation Char"/>
    <w:basedOn w:val="DefaultParagraphFont"/>
    <w:link w:val="Salutation"/>
    <w:semiHidden/>
    <w:rsid w:val="00E03743"/>
    <w:rPr>
      <w:color w:val="404040" w:themeColor="text1" w:themeTint="BF"/>
      <w:sz w:val="20"/>
    </w:rPr>
  </w:style>
  <w:style w:type="paragraph" w:styleId="Subtitle">
    <w:name w:val="Subtitle"/>
    <w:basedOn w:val="Normal"/>
    <w:next w:val="Normal"/>
    <w:link w:val="SubtitleChar"/>
    <w:qFormat/>
    <w:rsid w:val="00E03743"/>
    <w:pPr>
      <w:numPr>
        <w:ilvl w:val="1"/>
      </w:numPr>
    </w:pPr>
    <w:rPr>
      <w:rFonts w:asciiTheme="majorHAnsi" w:eastAsiaTheme="majorEastAsia" w:hAnsiTheme="majorHAnsi" w:cstheme="majorBidi"/>
      <w:i/>
      <w:iCs/>
      <w:color w:val="7C8F97" w:themeColor="accent1"/>
      <w:spacing w:val="15"/>
      <w:sz w:val="24"/>
      <w:szCs w:val="24"/>
    </w:rPr>
  </w:style>
  <w:style w:type="character" w:customStyle="1" w:styleId="SubtitleChar">
    <w:name w:val="Subtitle Char"/>
    <w:basedOn w:val="DefaultParagraphFont"/>
    <w:link w:val="Subtitle"/>
    <w:rsid w:val="00E03743"/>
    <w:rPr>
      <w:rFonts w:asciiTheme="majorHAnsi" w:eastAsiaTheme="majorEastAsia" w:hAnsiTheme="majorHAnsi" w:cstheme="majorBidi"/>
      <w:i/>
      <w:iCs/>
      <w:color w:val="7C8F97" w:themeColor="accent1"/>
      <w:spacing w:val="15"/>
      <w:sz w:val="24"/>
      <w:szCs w:val="24"/>
    </w:rPr>
  </w:style>
  <w:style w:type="paragraph" w:styleId="TableofAuthorities">
    <w:name w:val="table of authorities"/>
    <w:basedOn w:val="Normal"/>
    <w:next w:val="Normal"/>
    <w:semiHidden/>
    <w:unhideWhenUsed/>
    <w:rsid w:val="00E03743"/>
    <w:pPr>
      <w:ind w:left="200" w:hanging="200"/>
    </w:pPr>
  </w:style>
  <w:style w:type="paragraph" w:styleId="TableofFigures">
    <w:name w:val="table of figures"/>
    <w:basedOn w:val="Normal"/>
    <w:next w:val="Normal"/>
    <w:semiHidden/>
    <w:unhideWhenUsed/>
    <w:rsid w:val="00E03743"/>
  </w:style>
  <w:style w:type="paragraph" w:styleId="Title">
    <w:name w:val="Title"/>
    <w:basedOn w:val="Normal"/>
    <w:next w:val="Normal"/>
    <w:link w:val="TitleChar"/>
    <w:qFormat/>
    <w:rsid w:val="00E03743"/>
    <w:pPr>
      <w:pBdr>
        <w:bottom w:val="single" w:sz="8" w:space="4" w:color="7C8F97" w:themeColor="accent1"/>
      </w:pBdr>
      <w:spacing w:after="300"/>
      <w:contextualSpacing/>
    </w:pPr>
    <w:rPr>
      <w:rFonts w:asciiTheme="majorHAnsi" w:eastAsiaTheme="majorEastAsia" w:hAnsiTheme="majorHAnsi" w:cstheme="majorBidi"/>
      <w:color w:val="384347" w:themeColor="text2" w:themeShade="BF"/>
      <w:spacing w:val="5"/>
      <w:kern w:val="28"/>
      <w:sz w:val="52"/>
      <w:szCs w:val="52"/>
    </w:rPr>
  </w:style>
  <w:style w:type="character" w:customStyle="1" w:styleId="TitleChar">
    <w:name w:val="Title Char"/>
    <w:basedOn w:val="DefaultParagraphFont"/>
    <w:link w:val="Title"/>
    <w:rsid w:val="00E03743"/>
    <w:rPr>
      <w:rFonts w:asciiTheme="majorHAnsi" w:eastAsiaTheme="majorEastAsia" w:hAnsiTheme="majorHAnsi" w:cstheme="majorBidi"/>
      <w:color w:val="384347" w:themeColor="text2" w:themeShade="BF"/>
      <w:spacing w:val="5"/>
      <w:kern w:val="28"/>
      <w:sz w:val="52"/>
      <w:szCs w:val="52"/>
    </w:rPr>
  </w:style>
  <w:style w:type="paragraph" w:styleId="TOAHeading">
    <w:name w:val="toa heading"/>
    <w:basedOn w:val="Normal"/>
    <w:next w:val="Normal"/>
    <w:semiHidden/>
    <w:unhideWhenUsed/>
    <w:rsid w:val="00E0374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E03743"/>
    <w:pPr>
      <w:spacing w:after="100"/>
    </w:pPr>
  </w:style>
  <w:style w:type="paragraph" w:styleId="TOC2">
    <w:name w:val="toc 2"/>
    <w:basedOn w:val="Normal"/>
    <w:next w:val="Normal"/>
    <w:autoRedefine/>
    <w:semiHidden/>
    <w:unhideWhenUsed/>
    <w:rsid w:val="00E03743"/>
    <w:pPr>
      <w:spacing w:after="100"/>
      <w:ind w:left="200"/>
    </w:pPr>
  </w:style>
  <w:style w:type="paragraph" w:styleId="TOC3">
    <w:name w:val="toc 3"/>
    <w:basedOn w:val="Normal"/>
    <w:next w:val="Normal"/>
    <w:autoRedefine/>
    <w:semiHidden/>
    <w:unhideWhenUsed/>
    <w:rsid w:val="00E03743"/>
    <w:pPr>
      <w:spacing w:after="100"/>
      <w:ind w:left="400"/>
    </w:pPr>
  </w:style>
  <w:style w:type="paragraph" w:styleId="TOC4">
    <w:name w:val="toc 4"/>
    <w:basedOn w:val="Normal"/>
    <w:next w:val="Normal"/>
    <w:autoRedefine/>
    <w:semiHidden/>
    <w:unhideWhenUsed/>
    <w:rsid w:val="00E03743"/>
    <w:pPr>
      <w:spacing w:after="100"/>
      <w:ind w:left="600"/>
    </w:pPr>
  </w:style>
  <w:style w:type="paragraph" w:styleId="TOC5">
    <w:name w:val="toc 5"/>
    <w:basedOn w:val="Normal"/>
    <w:next w:val="Normal"/>
    <w:autoRedefine/>
    <w:semiHidden/>
    <w:unhideWhenUsed/>
    <w:rsid w:val="00E03743"/>
    <w:pPr>
      <w:spacing w:after="100"/>
      <w:ind w:left="800"/>
    </w:pPr>
  </w:style>
  <w:style w:type="paragraph" w:styleId="TOC6">
    <w:name w:val="toc 6"/>
    <w:basedOn w:val="Normal"/>
    <w:next w:val="Normal"/>
    <w:autoRedefine/>
    <w:semiHidden/>
    <w:unhideWhenUsed/>
    <w:rsid w:val="00E03743"/>
    <w:pPr>
      <w:spacing w:after="100"/>
      <w:ind w:left="1000"/>
    </w:pPr>
  </w:style>
  <w:style w:type="paragraph" w:styleId="TOC7">
    <w:name w:val="toc 7"/>
    <w:basedOn w:val="Normal"/>
    <w:next w:val="Normal"/>
    <w:autoRedefine/>
    <w:semiHidden/>
    <w:unhideWhenUsed/>
    <w:rsid w:val="00E03743"/>
    <w:pPr>
      <w:spacing w:after="100"/>
      <w:ind w:left="1200"/>
    </w:pPr>
  </w:style>
  <w:style w:type="paragraph" w:styleId="TOC8">
    <w:name w:val="toc 8"/>
    <w:basedOn w:val="Normal"/>
    <w:next w:val="Normal"/>
    <w:autoRedefine/>
    <w:semiHidden/>
    <w:unhideWhenUsed/>
    <w:rsid w:val="00E03743"/>
    <w:pPr>
      <w:spacing w:after="100"/>
      <w:ind w:left="1400"/>
    </w:pPr>
  </w:style>
  <w:style w:type="paragraph" w:styleId="TOC9">
    <w:name w:val="toc 9"/>
    <w:basedOn w:val="Normal"/>
    <w:next w:val="Normal"/>
    <w:autoRedefine/>
    <w:semiHidden/>
    <w:unhideWhenUsed/>
    <w:rsid w:val="00E03743"/>
    <w:pPr>
      <w:spacing w:after="100"/>
      <w:ind w:left="1600"/>
    </w:pPr>
  </w:style>
  <w:style w:type="paragraph" w:styleId="TOCHeading">
    <w:name w:val="TOC Heading"/>
    <w:basedOn w:val="Heading1"/>
    <w:next w:val="Normal"/>
    <w:semiHidden/>
    <w:unhideWhenUsed/>
    <w:qFormat/>
    <w:rsid w:val="00E03743"/>
    <w:pPr>
      <w:outlineLvl w:val="9"/>
    </w:pPr>
  </w:style>
  <w:style w:type="character" w:styleId="Hyperlink">
    <w:name w:val="Hyperlink"/>
    <w:basedOn w:val="DefaultParagraphFont"/>
    <w:uiPriority w:val="99"/>
    <w:unhideWhenUsed/>
    <w:rsid w:val="00223F99"/>
    <w:rPr>
      <w:color w:val="524A82" w:themeColor="hyperlink"/>
      <w:u w:val="single"/>
    </w:rPr>
  </w:style>
  <w:style w:type="table" w:styleId="TableGrid">
    <w:name w:val="Table Grid"/>
    <w:basedOn w:val="TableNormal"/>
    <w:uiPriority w:val="59"/>
    <w:rsid w:val="00332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225157">
      <w:bodyDiv w:val="1"/>
      <w:marLeft w:val="0"/>
      <w:marRight w:val="0"/>
      <w:marTop w:val="0"/>
      <w:marBottom w:val="0"/>
      <w:divBdr>
        <w:top w:val="none" w:sz="0" w:space="0" w:color="auto"/>
        <w:left w:val="none" w:sz="0" w:space="0" w:color="auto"/>
        <w:bottom w:val="none" w:sz="0" w:space="0" w:color="auto"/>
        <w:right w:val="none" w:sz="0" w:space="0" w:color="auto"/>
      </w:divBdr>
    </w:div>
    <w:div w:id="1526552304">
      <w:bodyDiv w:val="1"/>
      <w:marLeft w:val="0"/>
      <w:marRight w:val="0"/>
      <w:marTop w:val="0"/>
      <w:marBottom w:val="0"/>
      <w:divBdr>
        <w:top w:val="none" w:sz="0" w:space="0" w:color="auto"/>
        <w:left w:val="none" w:sz="0" w:space="0" w:color="auto"/>
        <w:bottom w:val="none" w:sz="0" w:space="0" w:color="auto"/>
        <w:right w:val="none" w:sz="0" w:space="0" w:color="auto"/>
      </w:divBdr>
    </w:div>
    <w:div w:id="1738241903">
      <w:bodyDiv w:val="1"/>
      <w:marLeft w:val="0"/>
      <w:marRight w:val="0"/>
      <w:marTop w:val="0"/>
      <w:marBottom w:val="0"/>
      <w:divBdr>
        <w:top w:val="none" w:sz="0" w:space="0" w:color="auto"/>
        <w:left w:val="none" w:sz="0" w:space="0" w:color="auto"/>
        <w:bottom w:val="none" w:sz="0" w:space="0" w:color="auto"/>
        <w:right w:val="none" w:sz="0" w:space="0" w:color="auto"/>
      </w:divBdr>
    </w:div>
    <w:div w:id="178954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Stationery:Capital%20Letter.dotx" TargetMode="External"/></Relationships>
</file>

<file path=word/theme/theme1.xml><?xml version="1.0" encoding="utf-8"?>
<a:theme xmlns:a="http://schemas.openxmlformats.org/drawingml/2006/main" name="Capital">
  <a:themeElements>
    <a:clrScheme name="Capital">
      <a:dk1>
        <a:sysClr val="windowText" lastClr="000000"/>
      </a:dk1>
      <a:lt1>
        <a:sysClr val="window" lastClr="FFFFFF"/>
      </a:lt1>
      <a:dk2>
        <a:srgbClr val="4B5A60"/>
      </a:dk2>
      <a:lt2>
        <a:srgbClr val="D1D0C8"/>
      </a:lt2>
      <a:accent1>
        <a:srgbClr val="7C8F97"/>
      </a:accent1>
      <a:accent2>
        <a:srgbClr val="9C5238"/>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615B2-8E50-FA42-BD6B-2512F0DC2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Macintosh%20HD:Applications:Microsoft%20Office%202011:Office:Media:Templates:Print%20Layout%20View:Stationery:Capital%20Letter.dotx</Template>
  <TotalTime>3</TotalTime>
  <Pages>1</Pages>
  <Words>141</Words>
  <Characters>808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Hartman</dc:creator>
  <cp:keywords/>
  <dc:description/>
  <cp:lastModifiedBy>Hartman, Kim</cp:lastModifiedBy>
  <cp:revision>3</cp:revision>
  <cp:lastPrinted>2025-11-21T18:07:00Z</cp:lastPrinted>
  <dcterms:created xsi:type="dcterms:W3CDTF">2025-11-21T18:04:00Z</dcterms:created>
  <dcterms:modified xsi:type="dcterms:W3CDTF">2025-11-21T18:07:00Z</dcterms:modified>
  <cp:category/>
</cp:coreProperties>
</file>