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743" w:rsidRDefault="00332602" w:rsidP="00332602">
      <w:pPr>
        <w:jc w:val="center"/>
        <w:rPr>
          <w:rFonts w:ascii="Lucida Sans" w:hAnsi="Lucida Sans"/>
        </w:rPr>
      </w:pPr>
      <w:r>
        <w:rPr>
          <w:rFonts w:ascii="Lucida Sans" w:hAnsi="Lucida Sans"/>
        </w:rPr>
        <w:t>KITS A &amp; A-NS</w:t>
      </w:r>
    </w:p>
    <w:p w:rsidR="00332602" w:rsidRPr="003A16F7" w:rsidRDefault="00332602" w:rsidP="00332602">
      <w:pPr>
        <w:rPr>
          <w:rFonts w:ascii="Lucida Sans" w:hAnsi="Lucida Sans"/>
          <w:sz w:val="18"/>
          <w:szCs w:val="18"/>
        </w:rPr>
      </w:pPr>
      <w:r w:rsidRPr="003A16F7">
        <w:rPr>
          <w:rFonts w:ascii="Lucida Sans" w:hAnsi="Lucida Sans"/>
          <w:sz w:val="18"/>
          <w:szCs w:val="18"/>
        </w:rPr>
        <w:t>Dear Customer:</w:t>
      </w:r>
    </w:p>
    <w:p w:rsidR="00332602" w:rsidRPr="003A16F7" w:rsidRDefault="00332602" w:rsidP="00332602">
      <w:pPr>
        <w:rPr>
          <w:rFonts w:ascii="Lucida Sans" w:hAnsi="Lucida Sans"/>
          <w:sz w:val="18"/>
          <w:szCs w:val="18"/>
        </w:rPr>
      </w:pPr>
    </w:p>
    <w:p w:rsidR="003A16F7" w:rsidRPr="003A16F7" w:rsidRDefault="00332602" w:rsidP="00332602">
      <w:pPr>
        <w:rPr>
          <w:rFonts w:ascii="Lucida Sans" w:hAnsi="Lucida Sans"/>
          <w:sz w:val="18"/>
          <w:szCs w:val="18"/>
        </w:rPr>
      </w:pPr>
      <w:r w:rsidRPr="003A16F7">
        <w:rPr>
          <w:rFonts w:ascii="Lucida Sans" w:hAnsi="Lucida Sans"/>
          <w:sz w:val="18"/>
          <w:szCs w:val="18"/>
        </w:rPr>
        <w:t xml:space="preserve">For your convenience, we have included this kit component order form.  </w:t>
      </w:r>
      <w:r w:rsidR="003A16F7" w:rsidRPr="003A16F7">
        <w:rPr>
          <w:rFonts w:ascii="Lucida Sans" w:hAnsi="Lucida Sans"/>
          <w:sz w:val="18"/>
          <w:szCs w:val="18"/>
        </w:rPr>
        <w:t>Unless otherwise specified, there is one (1) of each of the following items in the kit.</w:t>
      </w:r>
    </w:p>
    <w:p w:rsidR="003A16F7" w:rsidRPr="003A16F7" w:rsidRDefault="003A16F7" w:rsidP="00332602">
      <w:pPr>
        <w:rPr>
          <w:rFonts w:ascii="Lucida Sans" w:hAnsi="Lucida Sans"/>
          <w:sz w:val="18"/>
          <w:szCs w:val="18"/>
        </w:rPr>
      </w:pPr>
    </w:p>
    <w:p w:rsidR="00332602" w:rsidRPr="003A16F7" w:rsidRDefault="00332602" w:rsidP="00332602">
      <w:pPr>
        <w:rPr>
          <w:rFonts w:ascii="Lucida Sans" w:hAnsi="Lucida Sans"/>
          <w:sz w:val="18"/>
          <w:szCs w:val="18"/>
        </w:rPr>
      </w:pPr>
      <w:r w:rsidRPr="003A16F7">
        <w:rPr>
          <w:rFonts w:ascii="Lucida Sans" w:hAnsi="Lucida Sans"/>
          <w:sz w:val="18"/>
          <w:szCs w:val="18"/>
        </w:rPr>
        <w:t>CAUTION:  This kit is designed for use by only experienced and trained personnel and only for temporary control until the container can be disposed of properly.  Proper protective clothing must be worn.</w:t>
      </w:r>
    </w:p>
    <w:p w:rsidR="00332602" w:rsidRPr="003A16F7" w:rsidRDefault="00332602" w:rsidP="00332602">
      <w:pPr>
        <w:rPr>
          <w:rFonts w:ascii="Lucida Sans" w:hAnsi="Lucida Sans"/>
          <w:sz w:val="18"/>
          <w:szCs w:val="18"/>
        </w:rPr>
      </w:pPr>
    </w:p>
    <w:p w:rsidR="00332602" w:rsidRPr="003A16F7" w:rsidRDefault="00332602" w:rsidP="00332602">
      <w:pPr>
        <w:rPr>
          <w:rFonts w:ascii="Lucida Sans" w:hAnsi="Lucida Sans"/>
          <w:sz w:val="18"/>
          <w:szCs w:val="18"/>
        </w:rPr>
      </w:pPr>
      <w:r w:rsidRPr="003A16F7">
        <w:rPr>
          <w:rFonts w:ascii="Lucida Sans" w:hAnsi="Lucida Sans"/>
          <w:sz w:val="18"/>
          <w:szCs w:val="18"/>
        </w:rPr>
        <w:t>Note:  The kit contains either the steel OR the non-sparking tool pack and drift pin.</w:t>
      </w:r>
    </w:p>
    <w:p w:rsidR="00332602" w:rsidRPr="003A16F7" w:rsidRDefault="00332602" w:rsidP="00332602">
      <w:pPr>
        <w:rPr>
          <w:rFonts w:ascii="Lucida Sans" w:hAnsi="Lucida Sans"/>
          <w:sz w:val="18"/>
          <w:szCs w:val="18"/>
        </w:rPr>
      </w:pPr>
    </w:p>
    <w:p w:rsidR="00332602" w:rsidRPr="003A16F7" w:rsidRDefault="00332602" w:rsidP="00332602">
      <w:pPr>
        <w:jc w:val="center"/>
        <w:rPr>
          <w:rFonts w:ascii="Lucida Sans" w:hAnsi="Lucida Sans"/>
          <w:sz w:val="18"/>
          <w:szCs w:val="18"/>
        </w:rPr>
      </w:pPr>
      <w:r w:rsidRPr="003A16F7">
        <w:rPr>
          <w:rFonts w:ascii="Lucida Sans" w:hAnsi="Lucida Sans"/>
          <w:sz w:val="18"/>
          <w:szCs w:val="18"/>
        </w:rPr>
        <w:t>INSTRUCTIONAL TRAINING VIDEO FOR KITS NOW AVAILABLE</w:t>
      </w:r>
    </w:p>
    <w:p w:rsidR="00332602" w:rsidRPr="003A16F7" w:rsidRDefault="00332602" w:rsidP="00332602">
      <w:pPr>
        <w:jc w:val="center"/>
        <w:rPr>
          <w:rFonts w:ascii="Lucida Sans" w:hAnsi="Lucida Sans"/>
          <w:sz w:val="18"/>
          <w:szCs w:val="18"/>
        </w:rPr>
      </w:pPr>
    </w:p>
    <w:tbl>
      <w:tblPr>
        <w:tblW w:w="10545" w:type="dxa"/>
        <w:jc w:val="center"/>
        <w:tblLook w:val="04A0" w:firstRow="1" w:lastRow="0" w:firstColumn="1" w:lastColumn="0" w:noHBand="0" w:noVBand="1"/>
      </w:tblPr>
      <w:tblGrid>
        <w:gridCol w:w="722"/>
        <w:gridCol w:w="723"/>
        <w:gridCol w:w="2449"/>
        <w:gridCol w:w="1164"/>
        <w:gridCol w:w="723"/>
        <w:gridCol w:w="3600"/>
        <w:gridCol w:w="1164"/>
      </w:tblGrid>
      <w:tr w:rsidR="00AB2772" w:rsidRPr="0096331E" w:rsidTr="003A16F7">
        <w:trPr>
          <w:trHeight w:val="300"/>
          <w:jc w:val="center"/>
        </w:trPr>
        <w:tc>
          <w:tcPr>
            <w:tcW w:w="722" w:type="dxa"/>
            <w:tcBorders>
              <w:top w:val="nil"/>
              <w:left w:val="nil"/>
              <w:bottom w:val="nil"/>
              <w:right w:val="nil"/>
            </w:tcBorders>
            <w:shd w:val="clear" w:color="auto" w:fill="auto"/>
            <w:noWrap/>
            <w:vAlign w:val="bottom"/>
            <w:hideMark/>
          </w:tcPr>
          <w:p w:rsidR="00AB2772" w:rsidRPr="0096331E" w:rsidRDefault="00AB2772" w:rsidP="0096331E">
            <w:pPr>
              <w:jc w:val="center"/>
              <w:rPr>
                <w:rFonts w:ascii="Lucida Sans" w:eastAsia="Times New Roman" w:hAnsi="Lucida Sans" w:cs="Times New Roman"/>
                <w:color w:val="000000"/>
                <w:szCs w:val="20"/>
              </w:rPr>
            </w:pPr>
            <w:r w:rsidRPr="0096331E">
              <w:rPr>
                <w:rFonts w:ascii="Lucida Sans" w:eastAsia="Times New Roman" w:hAnsi="Lucida Sans" w:cs="Times New Roman"/>
                <w:color w:val="000000"/>
                <w:szCs w:val="20"/>
              </w:rPr>
              <w:t>Qty.</w:t>
            </w:r>
          </w:p>
        </w:tc>
        <w:tc>
          <w:tcPr>
            <w:tcW w:w="723" w:type="dxa"/>
            <w:tcBorders>
              <w:top w:val="nil"/>
              <w:left w:val="nil"/>
              <w:bottom w:val="nil"/>
              <w:right w:val="nil"/>
            </w:tcBorders>
            <w:shd w:val="clear" w:color="auto" w:fill="auto"/>
            <w:noWrap/>
            <w:vAlign w:val="bottom"/>
            <w:hideMark/>
          </w:tcPr>
          <w:p w:rsidR="00AB2772" w:rsidRPr="0096331E" w:rsidRDefault="00AB2772" w:rsidP="0096331E">
            <w:pPr>
              <w:jc w:val="center"/>
              <w:rPr>
                <w:rFonts w:ascii="Calibri" w:eastAsia="Times New Roman" w:hAnsi="Calibri" w:cs="Times New Roman"/>
                <w:color w:val="000000"/>
                <w:szCs w:val="20"/>
              </w:rPr>
            </w:pPr>
            <w:r w:rsidRPr="0096331E">
              <w:rPr>
                <w:rFonts w:ascii="Calibri" w:eastAsia="Times New Roman" w:hAnsi="Calibri" w:cs="Times New Roman"/>
                <w:color w:val="000000"/>
                <w:szCs w:val="20"/>
              </w:rPr>
              <w:t>Part #</w:t>
            </w:r>
          </w:p>
        </w:tc>
        <w:tc>
          <w:tcPr>
            <w:tcW w:w="2449" w:type="dxa"/>
            <w:tcBorders>
              <w:top w:val="nil"/>
              <w:left w:val="nil"/>
              <w:bottom w:val="nil"/>
              <w:right w:val="nil"/>
            </w:tcBorders>
            <w:shd w:val="clear" w:color="auto" w:fill="auto"/>
            <w:noWrap/>
            <w:vAlign w:val="bottom"/>
            <w:hideMark/>
          </w:tcPr>
          <w:p w:rsidR="00AB2772" w:rsidRPr="0096331E" w:rsidRDefault="00AB2772" w:rsidP="000A7610">
            <w:pPr>
              <w:rPr>
                <w:rFonts w:ascii="Calibri" w:eastAsia="Times New Roman" w:hAnsi="Calibri" w:cs="Times New Roman"/>
                <w:color w:val="000000"/>
                <w:szCs w:val="20"/>
              </w:rPr>
            </w:pPr>
            <w:r w:rsidRPr="0096331E">
              <w:rPr>
                <w:rFonts w:ascii="Calibri" w:eastAsia="Times New Roman" w:hAnsi="Calibri" w:cs="Times New Roman"/>
                <w:color w:val="000000"/>
                <w:szCs w:val="20"/>
              </w:rPr>
              <w:t>Description</w:t>
            </w:r>
          </w:p>
        </w:tc>
        <w:tc>
          <w:tcPr>
            <w:tcW w:w="1164" w:type="dxa"/>
            <w:tcBorders>
              <w:top w:val="nil"/>
              <w:left w:val="nil"/>
              <w:bottom w:val="nil"/>
              <w:right w:val="nil"/>
            </w:tcBorders>
            <w:shd w:val="clear" w:color="auto" w:fill="auto"/>
            <w:noWrap/>
            <w:vAlign w:val="bottom"/>
            <w:hideMark/>
          </w:tcPr>
          <w:p w:rsidR="00AB2772" w:rsidRPr="0096331E" w:rsidRDefault="00AB2772" w:rsidP="004F5AC8">
            <w:pPr>
              <w:jc w:val="right"/>
              <w:rPr>
                <w:rFonts w:ascii="Calibri" w:eastAsia="Times New Roman" w:hAnsi="Calibri" w:cs="Times New Roman"/>
                <w:color w:val="000000"/>
                <w:szCs w:val="20"/>
              </w:rPr>
            </w:pPr>
            <w:r w:rsidRPr="0096331E">
              <w:rPr>
                <w:rFonts w:ascii="Calibri" w:eastAsia="Times New Roman" w:hAnsi="Calibri" w:cs="Times New Roman"/>
                <w:color w:val="000000"/>
                <w:szCs w:val="20"/>
              </w:rPr>
              <w:t>Price Each</w:t>
            </w:r>
          </w:p>
        </w:tc>
        <w:tc>
          <w:tcPr>
            <w:tcW w:w="723" w:type="dxa"/>
            <w:tcBorders>
              <w:top w:val="nil"/>
              <w:left w:val="nil"/>
              <w:bottom w:val="nil"/>
              <w:right w:val="nil"/>
            </w:tcBorders>
            <w:shd w:val="clear" w:color="auto" w:fill="auto"/>
            <w:noWrap/>
            <w:vAlign w:val="bottom"/>
            <w:hideMark/>
          </w:tcPr>
          <w:p w:rsidR="00AB2772" w:rsidRPr="0096331E" w:rsidRDefault="00AB2772" w:rsidP="0096331E">
            <w:pPr>
              <w:jc w:val="center"/>
              <w:rPr>
                <w:rFonts w:ascii="Calibri" w:eastAsia="Times New Roman" w:hAnsi="Calibri" w:cs="Times New Roman"/>
                <w:color w:val="000000"/>
                <w:szCs w:val="20"/>
              </w:rPr>
            </w:pPr>
            <w:r w:rsidRPr="0096331E">
              <w:rPr>
                <w:rFonts w:ascii="Calibri" w:eastAsia="Times New Roman" w:hAnsi="Calibri" w:cs="Times New Roman"/>
                <w:color w:val="000000"/>
                <w:szCs w:val="20"/>
              </w:rPr>
              <w:t>Qty.</w:t>
            </w:r>
          </w:p>
        </w:tc>
        <w:tc>
          <w:tcPr>
            <w:tcW w:w="3600" w:type="dxa"/>
            <w:tcBorders>
              <w:top w:val="nil"/>
              <w:left w:val="nil"/>
              <w:bottom w:val="nil"/>
              <w:right w:val="nil"/>
            </w:tcBorders>
            <w:shd w:val="clear" w:color="auto" w:fill="auto"/>
            <w:noWrap/>
            <w:vAlign w:val="bottom"/>
            <w:hideMark/>
          </w:tcPr>
          <w:p w:rsidR="00AB2772" w:rsidRPr="0096331E" w:rsidRDefault="00AB2772" w:rsidP="000A7610">
            <w:pPr>
              <w:rPr>
                <w:rFonts w:ascii="Calibri" w:eastAsia="Times New Roman" w:hAnsi="Calibri" w:cs="Times New Roman"/>
                <w:color w:val="000000"/>
                <w:szCs w:val="20"/>
              </w:rPr>
            </w:pPr>
            <w:r w:rsidRPr="0096331E">
              <w:rPr>
                <w:rFonts w:ascii="Calibri" w:eastAsia="Times New Roman" w:hAnsi="Calibri" w:cs="Times New Roman"/>
                <w:color w:val="000000"/>
                <w:szCs w:val="20"/>
              </w:rPr>
              <w:t>Description</w:t>
            </w:r>
          </w:p>
        </w:tc>
        <w:tc>
          <w:tcPr>
            <w:tcW w:w="1164" w:type="dxa"/>
            <w:tcBorders>
              <w:top w:val="nil"/>
              <w:left w:val="nil"/>
              <w:bottom w:val="nil"/>
              <w:right w:val="nil"/>
            </w:tcBorders>
            <w:shd w:val="clear" w:color="auto" w:fill="auto"/>
            <w:noWrap/>
            <w:vAlign w:val="bottom"/>
            <w:hideMark/>
          </w:tcPr>
          <w:p w:rsidR="00AB2772" w:rsidRPr="0096331E" w:rsidRDefault="00AB2772" w:rsidP="004F5AC8">
            <w:pPr>
              <w:jc w:val="right"/>
              <w:rPr>
                <w:rFonts w:ascii="Calibri" w:eastAsia="Times New Roman" w:hAnsi="Calibri" w:cs="Times New Roman"/>
                <w:color w:val="000000"/>
                <w:szCs w:val="20"/>
              </w:rPr>
            </w:pPr>
            <w:r w:rsidRPr="0096331E">
              <w:rPr>
                <w:rFonts w:ascii="Calibri" w:eastAsia="Times New Roman" w:hAnsi="Calibri" w:cs="Times New Roman"/>
                <w:color w:val="000000"/>
                <w:szCs w:val="20"/>
              </w:rPr>
              <w:t>Price Each</w:t>
            </w:r>
          </w:p>
        </w:tc>
      </w:tr>
      <w:tr w:rsidR="00AB2772" w:rsidRPr="0096331E" w:rsidTr="003A16F7">
        <w:trPr>
          <w:trHeight w:val="300"/>
          <w:jc w:val="center"/>
        </w:trPr>
        <w:tc>
          <w:tcPr>
            <w:tcW w:w="722" w:type="dxa"/>
            <w:tcBorders>
              <w:top w:val="nil"/>
              <w:left w:val="nil"/>
              <w:bottom w:val="nil"/>
              <w:right w:val="nil"/>
            </w:tcBorders>
            <w:shd w:val="clear" w:color="auto" w:fill="auto"/>
            <w:noWrap/>
            <w:vAlign w:val="bottom"/>
            <w:hideMark/>
          </w:tcPr>
          <w:p w:rsidR="00AB2772" w:rsidRPr="0096331E" w:rsidRDefault="00AB2772"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723" w:type="dxa"/>
            <w:tcBorders>
              <w:top w:val="nil"/>
              <w:left w:val="nil"/>
              <w:bottom w:val="nil"/>
              <w:right w:val="nil"/>
            </w:tcBorders>
            <w:shd w:val="clear" w:color="auto" w:fill="auto"/>
            <w:noWrap/>
            <w:vAlign w:val="bottom"/>
            <w:hideMark/>
          </w:tcPr>
          <w:p w:rsidR="00AB2772" w:rsidRPr="0096331E" w:rsidRDefault="00AB2772" w:rsidP="0096331E">
            <w:pPr>
              <w:jc w:val="center"/>
              <w:rPr>
                <w:rFonts w:ascii="Calibri" w:eastAsia="Times New Roman" w:hAnsi="Calibri" w:cs="Times New Roman"/>
                <w:color w:val="000000"/>
                <w:szCs w:val="20"/>
              </w:rPr>
            </w:pPr>
            <w:r w:rsidRPr="0096331E">
              <w:rPr>
                <w:rFonts w:ascii="Calibri" w:eastAsia="Times New Roman" w:hAnsi="Calibri" w:cs="Times New Roman"/>
                <w:color w:val="000000"/>
                <w:szCs w:val="20"/>
              </w:rPr>
              <w:t>1</w:t>
            </w:r>
          </w:p>
        </w:tc>
        <w:tc>
          <w:tcPr>
            <w:tcW w:w="2449" w:type="dxa"/>
            <w:tcBorders>
              <w:top w:val="nil"/>
              <w:left w:val="nil"/>
              <w:bottom w:val="nil"/>
              <w:right w:val="nil"/>
            </w:tcBorders>
            <w:shd w:val="clear" w:color="auto" w:fill="auto"/>
            <w:noWrap/>
            <w:vAlign w:val="bottom"/>
            <w:hideMark/>
          </w:tcPr>
          <w:p w:rsidR="00AB2772" w:rsidRPr="0096331E" w:rsidRDefault="00AB2772"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Ball Plug</w:t>
            </w:r>
          </w:p>
        </w:tc>
        <w:tc>
          <w:tcPr>
            <w:tcW w:w="1164" w:type="dxa"/>
            <w:tcBorders>
              <w:top w:val="nil"/>
              <w:left w:val="nil"/>
              <w:bottom w:val="nil"/>
              <w:right w:val="nil"/>
            </w:tcBorders>
            <w:shd w:val="clear" w:color="auto" w:fill="auto"/>
            <w:noWrap/>
            <w:vAlign w:val="bottom"/>
            <w:hideMark/>
          </w:tcPr>
          <w:p w:rsidR="00AB2772" w:rsidRPr="0096331E" w:rsidRDefault="00F329C3" w:rsidP="004F5AC8">
            <w:pPr>
              <w:jc w:val="right"/>
              <w:rPr>
                <w:rFonts w:ascii="Calibri" w:eastAsia="Times New Roman" w:hAnsi="Calibri" w:cs="Times New Roman"/>
                <w:color w:val="000000"/>
                <w:szCs w:val="20"/>
              </w:rPr>
            </w:pPr>
            <w:r>
              <w:rPr>
                <w:rFonts w:ascii="Calibri" w:eastAsia="Times New Roman" w:hAnsi="Calibri" w:cs="Times New Roman"/>
                <w:color w:val="000000"/>
                <w:szCs w:val="20"/>
              </w:rPr>
              <w:t>$34.94</w:t>
            </w:r>
          </w:p>
        </w:tc>
        <w:tc>
          <w:tcPr>
            <w:tcW w:w="723" w:type="dxa"/>
            <w:tcBorders>
              <w:top w:val="nil"/>
              <w:left w:val="nil"/>
              <w:bottom w:val="nil"/>
              <w:right w:val="nil"/>
            </w:tcBorders>
            <w:shd w:val="clear" w:color="auto" w:fill="auto"/>
            <w:noWrap/>
            <w:vAlign w:val="bottom"/>
            <w:hideMark/>
          </w:tcPr>
          <w:p w:rsidR="00AB2772" w:rsidRPr="0096331E" w:rsidRDefault="00AB2772"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3600" w:type="dxa"/>
            <w:tcBorders>
              <w:top w:val="nil"/>
              <w:left w:val="nil"/>
              <w:bottom w:val="nil"/>
              <w:right w:val="nil"/>
            </w:tcBorders>
            <w:shd w:val="clear" w:color="auto" w:fill="auto"/>
            <w:noWrap/>
            <w:vAlign w:val="bottom"/>
            <w:hideMark/>
          </w:tcPr>
          <w:p w:rsidR="00AB2772" w:rsidRPr="0096331E" w:rsidRDefault="00AB2772"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8" x 12" Hard Rubber Patch</w:t>
            </w:r>
          </w:p>
        </w:tc>
        <w:tc>
          <w:tcPr>
            <w:tcW w:w="1164" w:type="dxa"/>
            <w:tcBorders>
              <w:top w:val="nil"/>
              <w:left w:val="nil"/>
              <w:bottom w:val="nil"/>
              <w:right w:val="nil"/>
            </w:tcBorders>
            <w:shd w:val="clear" w:color="auto" w:fill="auto"/>
            <w:noWrap/>
            <w:vAlign w:val="bottom"/>
            <w:hideMark/>
          </w:tcPr>
          <w:p w:rsidR="00AB2772" w:rsidRPr="0096331E" w:rsidRDefault="00F329C3" w:rsidP="004F5AC8">
            <w:pPr>
              <w:jc w:val="right"/>
              <w:rPr>
                <w:rFonts w:ascii="Calibri" w:eastAsia="Times New Roman" w:hAnsi="Calibri" w:cs="Times New Roman"/>
                <w:color w:val="000000"/>
                <w:szCs w:val="20"/>
              </w:rPr>
            </w:pPr>
            <w:r>
              <w:rPr>
                <w:rFonts w:ascii="Calibri" w:eastAsia="Times New Roman" w:hAnsi="Calibri" w:cs="Times New Roman"/>
                <w:color w:val="000000"/>
                <w:szCs w:val="20"/>
              </w:rPr>
              <w:t>$37.57</w:t>
            </w:r>
          </w:p>
        </w:tc>
      </w:tr>
      <w:tr w:rsidR="00AB2772" w:rsidRPr="0096331E" w:rsidTr="003A16F7">
        <w:trPr>
          <w:trHeight w:val="300"/>
          <w:jc w:val="center"/>
        </w:trPr>
        <w:tc>
          <w:tcPr>
            <w:tcW w:w="722" w:type="dxa"/>
            <w:tcBorders>
              <w:top w:val="nil"/>
              <w:left w:val="nil"/>
              <w:bottom w:val="nil"/>
              <w:right w:val="nil"/>
            </w:tcBorders>
            <w:shd w:val="clear" w:color="auto" w:fill="auto"/>
            <w:noWrap/>
            <w:vAlign w:val="bottom"/>
            <w:hideMark/>
          </w:tcPr>
          <w:p w:rsidR="00AB2772" w:rsidRPr="0096331E" w:rsidRDefault="00AB2772"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723" w:type="dxa"/>
            <w:tcBorders>
              <w:top w:val="nil"/>
              <w:left w:val="nil"/>
              <w:bottom w:val="nil"/>
              <w:right w:val="nil"/>
            </w:tcBorders>
            <w:shd w:val="clear" w:color="auto" w:fill="auto"/>
            <w:noWrap/>
            <w:vAlign w:val="bottom"/>
            <w:hideMark/>
          </w:tcPr>
          <w:p w:rsidR="00AB2772" w:rsidRPr="0096331E" w:rsidRDefault="00AB2772" w:rsidP="0096331E">
            <w:pPr>
              <w:jc w:val="center"/>
              <w:rPr>
                <w:rFonts w:ascii="Calibri" w:eastAsia="Times New Roman" w:hAnsi="Calibri" w:cs="Times New Roman"/>
                <w:color w:val="000000"/>
                <w:szCs w:val="20"/>
              </w:rPr>
            </w:pPr>
            <w:r w:rsidRPr="0096331E">
              <w:rPr>
                <w:rFonts w:ascii="Calibri" w:eastAsia="Times New Roman" w:hAnsi="Calibri" w:cs="Times New Roman"/>
                <w:color w:val="000000"/>
                <w:szCs w:val="20"/>
              </w:rPr>
              <w:t>3</w:t>
            </w:r>
          </w:p>
        </w:tc>
        <w:tc>
          <w:tcPr>
            <w:tcW w:w="2449" w:type="dxa"/>
            <w:tcBorders>
              <w:top w:val="nil"/>
              <w:left w:val="nil"/>
              <w:bottom w:val="nil"/>
              <w:right w:val="nil"/>
            </w:tcBorders>
            <w:shd w:val="clear" w:color="auto" w:fill="auto"/>
            <w:noWrap/>
            <w:vAlign w:val="bottom"/>
            <w:hideMark/>
          </w:tcPr>
          <w:p w:rsidR="00AB2772" w:rsidRPr="0096331E" w:rsidRDefault="00AB2772"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Ball Plug</w:t>
            </w:r>
          </w:p>
        </w:tc>
        <w:tc>
          <w:tcPr>
            <w:tcW w:w="1164" w:type="dxa"/>
            <w:tcBorders>
              <w:top w:val="nil"/>
              <w:left w:val="nil"/>
              <w:bottom w:val="nil"/>
              <w:right w:val="nil"/>
            </w:tcBorders>
            <w:shd w:val="clear" w:color="auto" w:fill="auto"/>
            <w:noWrap/>
            <w:vAlign w:val="bottom"/>
            <w:hideMark/>
          </w:tcPr>
          <w:p w:rsidR="00AB2772" w:rsidRPr="0096331E" w:rsidRDefault="00F329C3" w:rsidP="004F5AC8">
            <w:pPr>
              <w:jc w:val="right"/>
              <w:rPr>
                <w:rFonts w:ascii="Calibri" w:eastAsia="Times New Roman" w:hAnsi="Calibri" w:cs="Times New Roman"/>
                <w:color w:val="000000"/>
                <w:szCs w:val="20"/>
              </w:rPr>
            </w:pPr>
            <w:r>
              <w:rPr>
                <w:rFonts w:ascii="Calibri" w:eastAsia="Times New Roman" w:hAnsi="Calibri" w:cs="Times New Roman"/>
                <w:color w:val="000000"/>
                <w:szCs w:val="20"/>
              </w:rPr>
              <w:t>$37.49</w:t>
            </w:r>
          </w:p>
        </w:tc>
        <w:tc>
          <w:tcPr>
            <w:tcW w:w="723" w:type="dxa"/>
            <w:tcBorders>
              <w:top w:val="nil"/>
              <w:left w:val="nil"/>
              <w:bottom w:val="nil"/>
              <w:right w:val="nil"/>
            </w:tcBorders>
            <w:shd w:val="clear" w:color="auto" w:fill="auto"/>
            <w:noWrap/>
            <w:vAlign w:val="bottom"/>
            <w:hideMark/>
          </w:tcPr>
          <w:p w:rsidR="00AB2772" w:rsidRPr="0096331E" w:rsidRDefault="00AB2772"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3600" w:type="dxa"/>
            <w:tcBorders>
              <w:top w:val="nil"/>
              <w:left w:val="nil"/>
              <w:bottom w:val="nil"/>
              <w:right w:val="nil"/>
            </w:tcBorders>
            <w:shd w:val="clear" w:color="auto" w:fill="auto"/>
            <w:noWrap/>
            <w:vAlign w:val="bottom"/>
            <w:hideMark/>
          </w:tcPr>
          <w:p w:rsidR="00AB2772" w:rsidRPr="0096331E" w:rsidRDefault="00AB2772"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Support Ladder for 8" x 12"</w:t>
            </w:r>
          </w:p>
        </w:tc>
        <w:tc>
          <w:tcPr>
            <w:tcW w:w="1164" w:type="dxa"/>
            <w:tcBorders>
              <w:top w:val="nil"/>
              <w:left w:val="nil"/>
              <w:bottom w:val="nil"/>
              <w:right w:val="nil"/>
            </w:tcBorders>
            <w:shd w:val="clear" w:color="auto" w:fill="auto"/>
            <w:noWrap/>
            <w:vAlign w:val="bottom"/>
            <w:hideMark/>
          </w:tcPr>
          <w:p w:rsidR="00AB2772" w:rsidRPr="0096331E" w:rsidRDefault="00F329C3" w:rsidP="004F5AC8">
            <w:pPr>
              <w:jc w:val="right"/>
              <w:rPr>
                <w:rFonts w:ascii="Calibri" w:eastAsia="Times New Roman" w:hAnsi="Calibri" w:cs="Times New Roman"/>
                <w:color w:val="000000"/>
                <w:szCs w:val="20"/>
              </w:rPr>
            </w:pPr>
            <w:r>
              <w:rPr>
                <w:rFonts w:ascii="Calibri" w:eastAsia="Times New Roman" w:hAnsi="Calibri" w:cs="Times New Roman"/>
                <w:color w:val="000000"/>
                <w:szCs w:val="20"/>
              </w:rPr>
              <w:t>$27.76</w:t>
            </w:r>
          </w:p>
        </w:tc>
      </w:tr>
      <w:tr w:rsidR="00AB2772" w:rsidRPr="0096331E" w:rsidTr="003A16F7">
        <w:trPr>
          <w:trHeight w:val="300"/>
          <w:jc w:val="center"/>
        </w:trPr>
        <w:tc>
          <w:tcPr>
            <w:tcW w:w="722" w:type="dxa"/>
            <w:tcBorders>
              <w:top w:val="nil"/>
              <w:left w:val="nil"/>
              <w:bottom w:val="nil"/>
              <w:right w:val="nil"/>
            </w:tcBorders>
            <w:shd w:val="clear" w:color="auto" w:fill="auto"/>
            <w:noWrap/>
            <w:vAlign w:val="bottom"/>
            <w:hideMark/>
          </w:tcPr>
          <w:p w:rsidR="00AB2772" w:rsidRPr="0096331E" w:rsidRDefault="00AB2772"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723" w:type="dxa"/>
            <w:tcBorders>
              <w:top w:val="nil"/>
              <w:left w:val="nil"/>
              <w:bottom w:val="nil"/>
              <w:right w:val="nil"/>
            </w:tcBorders>
            <w:shd w:val="clear" w:color="auto" w:fill="auto"/>
            <w:noWrap/>
            <w:vAlign w:val="bottom"/>
            <w:hideMark/>
          </w:tcPr>
          <w:p w:rsidR="00AB2772" w:rsidRPr="0096331E" w:rsidRDefault="00AB2772" w:rsidP="0096331E">
            <w:pPr>
              <w:jc w:val="center"/>
              <w:rPr>
                <w:rFonts w:ascii="Calibri" w:eastAsia="Times New Roman" w:hAnsi="Calibri" w:cs="Times New Roman"/>
                <w:color w:val="000000"/>
                <w:szCs w:val="20"/>
              </w:rPr>
            </w:pPr>
            <w:r w:rsidRPr="0096331E">
              <w:rPr>
                <w:rFonts w:ascii="Calibri" w:eastAsia="Times New Roman" w:hAnsi="Calibri" w:cs="Times New Roman"/>
                <w:color w:val="000000"/>
                <w:szCs w:val="20"/>
              </w:rPr>
              <w:t>4</w:t>
            </w:r>
          </w:p>
        </w:tc>
        <w:tc>
          <w:tcPr>
            <w:tcW w:w="2449" w:type="dxa"/>
            <w:tcBorders>
              <w:top w:val="nil"/>
              <w:left w:val="nil"/>
              <w:bottom w:val="nil"/>
              <w:right w:val="nil"/>
            </w:tcBorders>
            <w:shd w:val="clear" w:color="auto" w:fill="auto"/>
            <w:noWrap/>
            <w:vAlign w:val="bottom"/>
            <w:hideMark/>
          </w:tcPr>
          <w:p w:rsidR="00AB2772" w:rsidRPr="0096331E" w:rsidRDefault="00AB2772"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Taper Surface Plug</w:t>
            </w:r>
          </w:p>
        </w:tc>
        <w:tc>
          <w:tcPr>
            <w:tcW w:w="1164" w:type="dxa"/>
            <w:tcBorders>
              <w:top w:val="nil"/>
              <w:left w:val="nil"/>
              <w:bottom w:val="nil"/>
              <w:right w:val="nil"/>
            </w:tcBorders>
            <w:shd w:val="clear" w:color="auto" w:fill="auto"/>
            <w:noWrap/>
            <w:vAlign w:val="bottom"/>
            <w:hideMark/>
          </w:tcPr>
          <w:p w:rsidR="00AB2772" w:rsidRPr="0096331E" w:rsidRDefault="00F329C3" w:rsidP="004F5AC8">
            <w:pPr>
              <w:jc w:val="right"/>
              <w:rPr>
                <w:rFonts w:ascii="Calibri" w:eastAsia="Times New Roman" w:hAnsi="Calibri" w:cs="Times New Roman"/>
                <w:color w:val="000000"/>
                <w:szCs w:val="20"/>
              </w:rPr>
            </w:pPr>
            <w:r>
              <w:rPr>
                <w:rFonts w:ascii="Calibri" w:eastAsia="Times New Roman" w:hAnsi="Calibri" w:cs="Times New Roman"/>
                <w:color w:val="000000"/>
                <w:szCs w:val="20"/>
              </w:rPr>
              <w:t>$11.84</w:t>
            </w:r>
          </w:p>
        </w:tc>
        <w:tc>
          <w:tcPr>
            <w:tcW w:w="723" w:type="dxa"/>
            <w:tcBorders>
              <w:top w:val="nil"/>
              <w:left w:val="nil"/>
              <w:bottom w:val="nil"/>
              <w:right w:val="nil"/>
            </w:tcBorders>
            <w:shd w:val="clear" w:color="auto" w:fill="auto"/>
            <w:noWrap/>
            <w:vAlign w:val="bottom"/>
            <w:hideMark/>
          </w:tcPr>
          <w:p w:rsidR="00AB2772" w:rsidRPr="0096331E" w:rsidRDefault="00AB2772"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3600" w:type="dxa"/>
            <w:tcBorders>
              <w:top w:val="nil"/>
              <w:left w:val="nil"/>
              <w:bottom w:val="nil"/>
              <w:right w:val="nil"/>
            </w:tcBorders>
            <w:shd w:val="clear" w:color="auto" w:fill="auto"/>
            <w:noWrap/>
            <w:vAlign w:val="bottom"/>
            <w:hideMark/>
          </w:tcPr>
          <w:p w:rsidR="00AB2772" w:rsidRPr="0096331E" w:rsidRDefault="00AB2772"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Fix-Stix Epoxy Putty</w:t>
            </w:r>
          </w:p>
        </w:tc>
        <w:tc>
          <w:tcPr>
            <w:tcW w:w="1164" w:type="dxa"/>
            <w:tcBorders>
              <w:top w:val="nil"/>
              <w:left w:val="nil"/>
              <w:bottom w:val="nil"/>
              <w:right w:val="nil"/>
            </w:tcBorders>
            <w:shd w:val="clear" w:color="auto" w:fill="auto"/>
            <w:noWrap/>
            <w:vAlign w:val="bottom"/>
            <w:hideMark/>
          </w:tcPr>
          <w:p w:rsidR="00AB2772" w:rsidRPr="0096331E" w:rsidRDefault="00662D96" w:rsidP="004F5AC8">
            <w:pPr>
              <w:jc w:val="right"/>
              <w:rPr>
                <w:rFonts w:ascii="Calibri" w:eastAsia="Times New Roman" w:hAnsi="Calibri" w:cs="Times New Roman"/>
                <w:color w:val="000000"/>
                <w:szCs w:val="20"/>
              </w:rPr>
            </w:pPr>
            <w:r>
              <w:rPr>
                <w:rFonts w:ascii="Calibri" w:eastAsia="Times New Roman" w:hAnsi="Calibri" w:cs="Times New Roman"/>
                <w:color w:val="000000"/>
                <w:szCs w:val="20"/>
              </w:rPr>
              <w:t>$1</w:t>
            </w:r>
            <w:r w:rsidR="008E1C67">
              <w:rPr>
                <w:rFonts w:ascii="Calibri" w:eastAsia="Times New Roman" w:hAnsi="Calibri" w:cs="Times New Roman"/>
                <w:color w:val="000000"/>
                <w:szCs w:val="20"/>
              </w:rPr>
              <w:t>7.56</w:t>
            </w:r>
          </w:p>
        </w:tc>
      </w:tr>
      <w:tr w:rsidR="00AB2772" w:rsidRPr="0096331E" w:rsidTr="003A16F7">
        <w:trPr>
          <w:trHeight w:val="300"/>
          <w:jc w:val="center"/>
        </w:trPr>
        <w:tc>
          <w:tcPr>
            <w:tcW w:w="722" w:type="dxa"/>
            <w:tcBorders>
              <w:top w:val="nil"/>
              <w:left w:val="nil"/>
              <w:bottom w:val="nil"/>
              <w:right w:val="nil"/>
            </w:tcBorders>
            <w:shd w:val="clear" w:color="auto" w:fill="auto"/>
            <w:noWrap/>
            <w:vAlign w:val="bottom"/>
            <w:hideMark/>
          </w:tcPr>
          <w:p w:rsidR="00AB2772" w:rsidRPr="0096331E" w:rsidRDefault="00AB2772"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723" w:type="dxa"/>
            <w:tcBorders>
              <w:top w:val="nil"/>
              <w:left w:val="nil"/>
              <w:bottom w:val="nil"/>
              <w:right w:val="nil"/>
            </w:tcBorders>
            <w:shd w:val="clear" w:color="auto" w:fill="auto"/>
            <w:noWrap/>
            <w:vAlign w:val="bottom"/>
            <w:hideMark/>
          </w:tcPr>
          <w:p w:rsidR="00AB2772" w:rsidRPr="0096331E" w:rsidRDefault="00AB2772" w:rsidP="0096331E">
            <w:pPr>
              <w:jc w:val="center"/>
              <w:rPr>
                <w:rFonts w:ascii="Calibri" w:eastAsia="Times New Roman" w:hAnsi="Calibri" w:cs="Times New Roman"/>
                <w:color w:val="000000"/>
                <w:szCs w:val="20"/>
              </w:rPr>
            </w:pPr>
            <w:r w:rsidRPr="0096331E">
              <w:rPr>
                <w:rFonts w:ascii="Calibri" w:eastAsia="Times New Roman" w:hAnsi="Calibri" w:cs="Times New Roman"/>
                <w:color w:val="000000"/>
                <w:szCs w:val="20"/>
              </w:rPr>
              <w:t>6</w:t>
            </w:r>
          </w:p>
        </w:tc>
        <w:tc>
          <w:tcPr>
            <w:tcW w:w="2449" w:type="dxa"/>
            <w:tcBorders>
              <w:top w:val="nil"/>
              <w:left w:val="nil"/>
              <w:bottom w:val="nil"/>
              <w:right w:val="nil"/>
            </w:tcBorders>
            <w:shd w:val="clear" w:color="auto" w:fill="auto"/>
            <w:noWrap/>
            <w:vAlign w:val="bottom"/>
            <w:hideMark/>
          </w:tcPr>
          <w:p w:rsidR="00AB2772" w:rsidRPr="0096331E" w:rsidRDefault="00AB2772"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Taper Surface Plug</w:t>
            </w:r>
          </w:p>
        </w:tc>
        <w:tc>
          <w:tcPr>
            <w:tcW w:w="1164" w:type="dxa"/>
            <w:tcBorders>
              <w:top w:val="nil"/>
              <w:left w:val="nil"/>
              <w:bottom w:val="nil"/>
              <w:right w:val="nil"/>
            </w:tcBorders>
            <w:shd w:val="clear" w:color="auto" w:fill="auto"/>
            <w:noWrap/>
            <w:vAlign w:val="bottom"/>
            <w:hideMark/>
          </w:tcPr>
          <w:p w:rsidR="00AB2772" w:rsidRPr="0096331E" w:rsidRDefault="008E1C67" w:rsidP="004F5AC8">
            <w:pPr>
              <w:jc w:val="right"/>
              <w:rPr>
                <w:rFonts w:ascii="Calibri" w:eastAsia="Times New Roman" w:hAnsi="Calibri" w:cs="Times New Roman"/>
                <w:color w:val="000000"/>
                <w:szCs w:val="20"/>
              </w:rPr>
            </w:pPr>
            <w:r>
              <w:rPr>
                <w:rFonts w:ascii="Calibri" w:eastAsia="Times New Roman" w:hAnsi="Calibri" w:cs="Times New Roman"/>
                <w:color w:val="000000"/>
                <w:szCs w:val="20"/>
              </w:rPr>
              <w:t>$12.27</w:t>
            </w:r>
          </w:p>
        </w:tc>
        <w:tc>
          <w:tcPr>
            <w:tcW w:w="723" w:type="dxa"/>
            <w:tcBorders>
              <w:top w:val="nil"/>
              <w:left w:val="nil"/>
              <w:bottom w:val="nil"/>
              <w:right w:val="nil"/>
            </w:tcBorders>
            <w:shd w:val="clear" w:color="auto" w:fill="auto"/>
            <w:noWrap/>
            <w:vAlign w:val="bottom"/>
            <w:hideMark/>
          </w:tcPr>
          <w:p w:rsidR="00AB2772" w:rsidRPr="0096331E" w:rsidRDefault="00AB2772"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3600" w:type="dxa"/>
            <w:tcBorders>
              <w:top w:val="nil"/>
              <w:left w:val="nil"/>
              <w:bottom w:val="nil"/>
              <w:right w:val="nil"/>
            </w:tcBorders>
            <w:shd w:val="clear" w:color="auto" w:fill="auto"/>
            <w:noWrap/>
            <w:vAlign w:val="bottom"/>
            <w:hideMark/>
          </w:tcPr>
          <w:p w:rsidR="00AB2772" w:rsidRPr="0096331E" w:rsidRDefault="00AB2772"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8" x 12" Neoprene Material</w:t>
            </w:r>
          </w:p>
        </w:tc>
        <w:tc>
          <w:tcPr>
            <w:tcW w:w="1164" w:type="dxa"/>
            <w:tcBorders>
              <w:top w:val="nil"/>
              <w:left w:val="nil"/>
              <w:bottom w:val="nil"/>
              <w:right w:val="nil"/>
            </w:tcBorders>
            <w:shd w:val="clear" w:color="auto" w:fill="auto"/>
            <w:noWrap/>
            <w:vAlign w:val="bottom"/>
            <w:hideMark/>
          </w:tcPr>
          <w:p w:rsidR="00AB2772" w:rsidRPr="0096331E" w:rsidRDefault="008E1C67" w:rsidP="004F5AC8">
            <w:pPr>
              <w:jc w:val="right"/>
              <w:rPr>
                <w:rFonts w:ascii="Calibri" w:eastAsia="Times New Roman" w:hAnsi="Calibri" w:cs="Times New Roman"/>
                <w:color w:val="000000"/>
                <w:szCs w:val="20"/>
              </w:rPr>
            </w:pPr>
            <w:r>
              <w:rPr>
                <w:rFonts w:ascii="Calibri" w:eastAsia="Times New Roman" w:hAnsi="Calibri" w:cs="Times New Roman"/>
                <w:color w:val="000000"/>
                <w:szCs w:val="20"/>
              </w:rPr>
              <w:t>$9.88</w:t>
            </w:r>
          </w:p>
        </w:tc>
      </w:tr>
      <w:tr w:rsidR="00AB2772" w:rsidRPr="0096331E" w:rsidTr="003A16F7">
        <w:trPr>
          <w:trHeight w:val="300"/>
          <w:jc w:val="center"/>
        </w:trPr>
        <w:tc>
          <w:tcPr>
            <w:tcW w:w="722" w:type="dxa"/>
            <w:tcBorders>
              <w:top w:val="nil"/>
              <w:left w:val="nil"/>
              <w:bottom w:val="nil"/>
              <w:right w:val="nil"/>
            </w:tcBorders>
            <w:shd w:val="clear" w:color="auto" w:fill="auto"/>
            <w:noWrap/>
            <w:vAlign w:val="bottom"/>
            <w:hideMark/>
          </w:tcPr>
          <w:p w:rsidR="00AB2772" w:rsidRPr="0096331E" w:rsidRDefault="00AB2772"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723" w:type="dxa"/>
            <w:tcBorders>
              <w:top w:val="nil"/>
              <w:left w:val="nil"/>
              <w:bottom w:val="nil"/>
              <w:right w:val="nil"/>
            </w:tcBorders>
            <w:shd w:val="clear" w:color="auto" w:fill="auto"/>
            <w:noWrap/>
            <w:vAlign w:val="bottom"/>
            <w:hideMark/>
          </w:tcPr>
          <w:p w:rsidR="00AB2772" w:rsidRPr="0096331E" w:rsidRDefault="00AB2772" w:rsidP="0096331E">
            <w:pPr>
              <w:jc w:val="center"/>
              <w:rPr>
                <w:rFonts w:ascii="Calibri" w:eastAsia="Times New Roman" w:hAnsi="Calibri" w:cs="Times New Roman"/>
                <w:color w:val="000000"/>
                <w:szCs w:val="20"/>
              </w:rPr>
            </w:pPr>
            <w:r w:rsidRPr="0096331E">
              <w:rPr>
                <w:rFonts w:ascii="Calibri" w:eastAsia="Times New Roman" w:hAnsi="Calibri" w:cs="Times New Roman"/>
                <w:color w:val="000000"/>
                <w:szCs w:val="20"/>
              </w:rPr>
              <w:t>8</w:t>
            </w:r>
          </w:p>
        </w:tc>
        <w:tc>
          <w:tcPr>
            <w:tcW w:w="2449" w:type="dxa"/>
            <w:tcBorders>
              <w:top w:val="nil"/>
              <w:left w:val="nil"/>
              <w:bottom w:val="nil"/>
              <w:right w:val="nil"/>
            </w:tcBorders>
            <w:shd w:val="clear" w:color="auto" w:fill="auto"/>
            <w:noWrap/>
            <w:vAlign w:val="bottom"/>
            <w:hideMark/>
          </w:tcPr>
          <w:p w:rsidR="00AB2772" w:rsidRPr="0096331E" w:rsidRDefault="00AB2772"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Taper Surface Plug</w:t>
            </w:r>
          </w:p>
        </w:tc>
        <w:tc>
          <w:tcPr>
            <w:tcW w:w="1164" w:type="dxa"/>
            <w:tcBorders>
              <w:top w:val="nil"/>
              <w:left w:val="nil"/>
              <w:bottom w:val="nil"/>
              <w:right w:val="nil"/>
            </w:tcBorders>
            <w:shd w:val="clear" w:color="auto" w:fill="auto"/>
            <w:noWrap/>
            <w:vAlign w:val="bottom"/>
            <w:hideMark/>
          </w:tcPr>
          <w:p w:rsidR="00AB2772" w:rsidRPr="0096331E" w:rsidRDefault="008E1C67" w:rsidP="004F5AC8">
            <w:pPr>
              <w:jc w:val="right"/>
              <w:rPr>
                <w:rFonts w:ascii="Calibri" w:eastAsia="Times New Roman" w:hAnsi="Calibri" w:cs="Times New Roman"/>
                <w:color w:val="000000"/>
                <w:szCs w:val="20"/>
              </w:rPr>
            </w:pPr>
            <w:r>
              <w:rPr>
                <w:rFonts w:ascii="Calibri" w:eastAsia="Times New Roman" w:hAnsi="Calibri" w:cs="Times New Roman"/>
                <w:color w:val="000000"/>
                <w:szCs w:val="20"/>
              </w:rPr>
              <w:t>$14.07</w:t>
            </w:r>
          </w:p>
        </w:tc>
        <w:tc>
          <w:tcPr>
            <w:tcW w:w="723" w:type="dxa"/>
            <w:tcBorders>
              <w:top w:val="nil"/>
              <w:left w:val="nil"/>
              <w:bottom w:val="nil"/>
              <w:right w:val="nil"/>
            </w:tcBorders>
            <w:shd w:val="clear" w:color="auto" w:fill="auto"/>
            <w:noWrap/>
            <w:vAlign w:val="bottom"/>
            <w:hideMark/>
          </w:tcPr>
          <w:p w:rsidR="00AB2772" w:rsidRPr="0096331E" w:rsidRDefault="00AB2772"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3600" w:type="dxa"/>
            <w:tcBorders>
              <w:top w:val="nil"/>
              <w:left w:val="nil"/>
              <w:bottom w:val="nil"/>
              <w:right w:val="nil"/>
            </w:tcBorders>
            <w:shd w:val="clear" w:color="auto" w:fill="auto"/>
            <w:noWrap/>
            <w:vAlign w:val="bottom"/>
            <w:hideMark/>
          </w:tcPr>
          <w:p w:rsidR="00AB2772" w:rsidRPr="0096331E" w:rsidRDefault="00AB2772"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Wood Wedge Pack</w:t>
            </w:r>
          </w:p>
        </w:tc>
        <w:tc>
          <w:tcPr>
            <w:tcW w:w="1164" w:type="dxa"/>
            <w:tcBorders>
              <w:top w:val="nil"/>
              <w:left w:val="nil"/>
              <w:bottom w:val="nil"/>
              <w:right w:val="nil"/>
            </w:tcBorders>
            <w:shd w:val="clear" w:color="auto" w:fill="auto"/>
            <w:noWrap/>
            <w:vAlign w:val="bottom"/>
            <w:hideMark/>
          </w:tcPr>
          <w:p w:rsidR="00AB2772" w:rsidRPr="0096331E" w:rsidRDefault="008E1C67" w:rsidP="004F5AC8">
            <w:pPr>
              <w:jc w:val="right"/>
              <w:rPr>
                <w:rFonts w:ascii="Calibri" w:eastAsia="Times New Roman" w:hAnsi="Calibri" w:cs="Times New Roman"/>
                <w:color w:val="000000"/>
                <w:szCs w:val="20"/>
              </w:rPr>
            </w:pPr>
            <w:r>
              <w:rPr>
                <w:rFonts w:ascii="Calibri" w:eastAsia="Times New Roman" w:hAnsi="Calibri" w:cs="Times New Roman"/>
                <w:color w:val="000000"/>
                <w:szCs w:val="20"/>
              </w:rPr>
              <w:t>$34.16</w:t>
            </w:r>
          </w:p>
        </w:tc>
      </w:tr>
      <w:tr w:rsidR="00AB2772" w:rsidRPr="0096331E" w:rsidTr="003A16F7">
        <w:trPr>
          <w:trHeight w:val="300"/>
          <w:jc w:val="center"/>
        </w:trPr>
        <w:tc>
          <w:tcPr>
            <w:tcW w:w="722" w:type="dxa"/>
            <w:tcBorders>
              <w:top w:val="nil"/>
              <w:left w:val="nil"/>
              <w:bottom w:val="nil"/>
              <w:right w:val="nil"/>
            </w:tcBorders>
            <w:shd w:val="clear" w:color="auto" w:fill="auto"/>
            <w:noWrap/>
            <w:vAlign w:val="bottom"/>
            <w:hideMark/>
          </w:tcPr>
          <w:p w:rsidR="00AB2772" w:rsidRPr="0096331E" w:rsidRDefault="00AB2772"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723" w:type="dxa"/>
            <w:tcBorders>
              <w:top w:val="nil"/>
              <w:left w:val="nil"/>
              <w:bottom w:val="nil"/>
              <w:right w:val="nil"/>
            </w:tcBorders>
            <w:shd w:val="clear" w:color="auto" w:fill="auto"/>
            <w:noWrap/>
            <w:vAlign w:val="bottom"/>
            <w:hideMark/>
          </w:tcPr>
          <w:p w:rsidR="00AB2772" w:rsidRPr="0096331E" w:rsidRDefault="00AB2772" w:rsidP="0096331E">
            <w:pPr>
              <w:jc w:val="center"/>
              <w:rPr>
                <w:rFonts w:ascii="Calibri" w:eastAsia="Times New Roman" w:hAnsi="Calibri" w:cs="Times New Roman"/>
                <w:color w:val="000000"/>
                <w:szCs w:val="20"/>
              </w:rPr>
            </w:pPr>
            <w:r w:rsidRPr="0096331E">
              <w:rPr>
                <w:rFonts w:ascii="Calibri" w:eastAsia="Times New Roman" w:hAnsi="Calibri" w:cs="Times New Roman"/>
                <w:color w:val="000000"/>
                <w:szCs w:val="20"/>
              </w:rPr>
              <w:t>10</w:t>
            </w:r>
          </w:p>
        </w:tc>
        <w:tc>
          <w:tcPr>
            <w:tcW w:w="2449" w:type="dxa"/>
            <w:tcBorders>
              <w:top w:val="nil"/>
              <w:left w:val="nil"/>
              <w:bottom w:val="nil"/>
              <w:right w:val="nil"/>
            </w:tcBorders>
            <w:shd w:val="clear" w:color="auto" w:fill="auto"/>
            <w:noWrap/>
            <w:vAlign w:val="bottom"/>
            <w:hideMark/>
          </w:tcPr>
          <w:p w:rsidR="00AB2772" w:rsidRPr="0096331E" w:rsidRDefault="00AB2772"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Taper Surface Plug</w:t>
            </w:r>
          </w:p>
        </w:tc>
        <w:tc>
          <w:tcPr>
            <w:tcW w:w="1164" w:type="dxa"/>
            <w:tcBorders>
              <w:top w:val="nil"/>
              <w:left w:val="nil"/>
              <w:bottom w:val="nil"/>
              <w:right w:val="nil"/>
            </w:tcBorders>
            <w:shd w:val="clear" w:color="auto" w:fill="auto"/>
            <w:noWrap/>
            <w:vAlign w:val="bottom"/>
            <w:hideMark/>
          </w:tcPr>
          <w:p w:rsidR="00AB2772" w:rsidRPr="0096331E" w:rsidRDefault="008E1C67" w:rsidP="004F5AC8">
            <w:pPr>
              <w:jc w:val="right"/>
              <w:rPr>
                <w:rFonts w:ascii="Calibri" w:eastAsia="Times New Roman" w:hAnsi="Calibri" w:cs="Times New Roman"/>
                <w:color w:val="000000"/>
                <w:szCs w:val="20"/>
              </w:rPr>
            </w:pPr>
            <w:r>
              <w:rPr>
                <w:rFonts w:ascii="Calibri" w:eastAsia="Times New Roman" w:hAnsi="Calibri" w:cs="Times New Roman"/>
                <w:color w:val="000000"/>
                <w:szCs w:val="20"/>
              </w:rPr>
              <w:t>$14.93</w:t>
            </w:r>
          </w:p>
        </w:tc>
        <w:tc>
          <w:tcPr>
            <w:tcW w:w="723" w:type="dxa"/>
            <w:tcBorders>
              <w:top w:val="nil"/>
              <w:left w:val="nil"/>
              <w:bottom w:val="nil"/>
              <w:right w:val="nil"/>
            </w:tcBorders>
            <w:shd w:val="clear" w:color="auto" w:fill="auto"/>
            <w:noWrap/>
            <w:vAlign w:val="bottom"/>
            <w:hideMark/>
          </w:tcPr>
          <w:p w:rsidR="00AB2772" w:rsidRPr="0096331E" w:rsidRDefault="00AB2772"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3600" w:type="dxa"/>
            <w:tcBorders>
              <w:top w:val="nil"/>
              <w:left w:val="nil"/>
              <w:bottom w:val="nil"/>
              <w:right w:val="nil"/>
            </w:tcBorders>
            <w:shd w:val="clear" w:color="auto" w:fill="auto"/>
            <w:noWrap/>
            <w:vAlign w:val="bottom"/>
            <w:hideMark/>
          </w:tcPr>
          <w:p w:rsidR="00AB2772" w:rsidRPr="0096331E" w:rsidRDefault="00AB2772"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Safety Hammer</w:t>
            </w:r>
          </w:p>
        </w:tc>
        <w:tc>
          <w:tcPr>
            <w:tcW w:w="1164" w:type="dxa"/>
            <w:tcBorders>
              <w:top w:val="nil"/>
              <w:left w:val="nil"/>
              <w:bottom w:val="nil"/>
              <w:right w:val="nil"/>
            </w:tcBorders>
            <w:shd w:val="clear" w:color="auto" w:fill="auto"/>
            <w:noWrap/>
            <w:vAlign w:val="bottom"/>
            <w:hideMark/>
          </w:tcPr>
          <w:p w:rsidR="00AB2772" w:rsidRPr="0096331E" w:rsidRDefault="008E1C67" w:rsidP="004F5AC8">
            <w:pPr>
              <w:jc w:val="right"/>
              <w:rPr>
                <w:rFonts w:ascii="Calibri" w:eastAsia="Times New Roman" w:hAnsi="Calibri" w:cs="Times New Roman"/>
                <w:color w:val="000000"/>
                <w:szCs w:val="20"/>
              </w:rPr>
            </w:pPr>
            <w:r>
              <w:rPr>
                <w:rFonts w:ascii="Calibri" w:eastAsia="Times New Roman" w:hAnsi="Calibri" w:cs="Times New Roman"/>
                <w:color w:val="000000"/>
                <w:szCs w:val="20"/>
              </w:rPr>
              <w:t>$25.54</w:t>
            </w:r>
          </w:p>
        </w:tc>
      </w:tr>
      <w:tr w:rsidR="00AB2772" w:rsidRPr="0096331E" w:rsidTr="003A16F7">
        <w:trPr>
          <w:trHeight w:val="300"/>
          <w:jc w:val="center"/>
        </w:trPr>
        <w:tc>
          <w:tcPr>
            <w:tcW w:w="722" w:type="dxa"/>
            <w:tcBorders>
              <w:top w:val="nil"/>
              <w:left w:val="nil"/>
              <w:bottom w:val="nil"/>
              <w:right w:val="nil"/>
            </w:tcBorders>
            <w:shd w:val="clear" w:color="auto" w:fill="auto"/>
            <w:noWrap/>
            <w:vAlign w:val="bottom"/>
            <w:hideMark/>
          </w:tcPr>
          <w:p w:rsidR="00AB2772" w:rsidRPr="0096331E" w:rsidRDefault="00AB2772"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723" w:type="dxa"/>
            <w:tcBorders>
              <w:top w:val="nil"/>
              <w:left w:val="nil"/>
              <w:bottom w:val="nil"/>
              <w:right w:val="nil"/>
            </w:tcBorders>
            <w:shd w:val="clear" w:color="auto" w:fill="auto"/>
            <w:noWrap/>
            <w:vAlign w:val="bottom"/>
            <w:hideMark/>
          </w:tcPr>
          <w:p w:rsidR="00AB2772" w:rsidRPr="0096331E" w:rsidRDefault="00AB2772" w:rsidP="0096331E">
            <w:pPr>
              <w:jc w:val="center"/>
              <w:rPr>
                <w:rFonts w:ascii="Calibri" w:eastAsia="Times New Roman" w:hAnsi="Calibri" w:cs="Times New Roman"/>
                <w:color w:val="000000"/>
                <w:szCs w:val="20"/>
              </w:rPr>
            </w:pPr>
            <w:r w:rsidRPr="0096331E">
              <w:rPr>
                <w:rFonts w:ascii="Calibri" w:eastAsia="Times New Roman" w:hAnsi="Calibri" w:cs="Times New Roman"/>
                <w:color w:val="000000"/>
                <w:szCs w:val="20"/>
              </w:rPr>
              <w:t>11.5</w:t>
            </w:r>
          </w:p>
        </w:tc>
        <w:tc>
          <w:tcPr>
            <w:tcW w:w="2449" w:type="dxa"/>
            <w:tcBorders>
              <w:top w:val="nil"/>
              <w:left w:val="nil"/>
              <w:bottom w:val="nil"/>
              <w:right w:val="nil"/>
            </w:tcBorders>
            <w:shd w:val="clear" w:color="auto" w:fill="auto"/>
            <w:noWrap/>
            <w:vAlign w:val="bottom"/>
            <w:hideMark/>
          </w:tcPr>
          <w:p w:rsidR="00AB2772" w:rsidRPr="0096331E" w:rsidRDefault="00AB2772"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Taper Surface Plug</w:t>
            </w:r>
          </w:p>
        </w:tc>
        <w:tc>
          <w:tcPr>
            <w:tcW w:w="1164" w:type="dxa"/>
            <w:tcBorders>
              <w:top w:val="nil"/>
              <w:left w:val="nil"/>
              <w:bottom w:val="nil"/>
              <w:right w:val="nil"/>
            </w:tcBorders>
            <w:shd w:val="clear" w:color="auto" w:fill="auto"/>
            <w:noWrap/>
            <w:vAlign w:val="bottom"/>
            <w:hideMark/>
          </w:tcPr>
          <w:p w:rsidR="00AB2772" w:rsidRPr="0096331E" w:rsidRDefault="008E1C67" w:rsidP="004F5AC8">
            <w:pPr>
              <w:jc w:val="right"/>
              <w:rPr>
                <w:rFonts w:ascii="Calibri" w:eastAsia="Times New Roman" w:hAnsi="Calibri" w:cs="Times New Roman"/>
                <w:color w:val="000000"/>
                <w:szCs w:val="20"/>
              </w:rPr>
            </w:pPr>
            <w:r>
              <w:rPr>
                <w:rFonts w:ascii="Calibri" w:eastAsia="Times New Roman" w:hAnsi="Calibri" w:cs="Times New Roman"/>
                <w:color w:val="000000"/>
                <w:szCs w:val="20"/>
              </w:rPr>
              <w:t>$21.01</w:t>
            </w:r>
          </w:p>
        </w:tc>
        <w:tc>
          <w:tcPr>
            <w:tcW w:w="723" w:type="dxa"/>
            <w:tcBorders>
              <w:top w:val="nil"/>
              <w:left w:val="nil"/>
              <w:bottom w:val="nil"/>
              <w:right w:val="nil"/>
            </w:tcBorders>
            <w:shd w:val="clear" w:color="auto" w:fill="auto"/>
            <w:noWrap/>
            <w:vAlign w:val="bottom"/>
            <w:hideMark/>
          </w:tcPr>
          <w:p w:rsidR="00AB2772" w:rsidRPr="0096331E" w:rsidRDefault="00AB2772"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3600" w:type="dxa"/>
            <w:tcBorders>
              <w:top w:val="nil"/>
              <w:left w:val="nil"/>
              <w:bottom w:val="nil"/>
              <w:right w:val="nil"/>
            </w:tcBorders>
            <w:shd w:val="clear" w:color="auto" w:fill="auto"/>
            <w:noWrap/>
            <w:vAlign w:val="bottom"/>
            <w:hideMark/>
          </w:tcPr>
          <w:p w:rsidR="00AB2772" w:rsidRPr="0096331E" w:rsidRDefault="00AB2772"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Two (2) 22' Nylon Straps (with</w:t>
            </w:r>
            <w:r>
              <w:rPr>
                <w:rFonts w:ascii="Calibri" w:eastAsia="Times New Roman" w:hAnsi="Calibri" w:cs="Times New Roman"/>
                <w:color w:val="000000"/>
                <w:szCs w:val="20"/>
              </w:rPr>
              <w:t xml:space="preserve"> ratcheting</w:t>
            </w:r>
          </w:p>
        </w:tc>
        <w:tc>
          <w:tcPr>
            <w:tcW w:w="1164" w:type="dxa"/>
            <w:tcBorders>
              <w:top w:val="nil"/>
              <w:left w:val="nil"/>
              <w:bottom w:val="nil"/>
              <w:right w:val="nil"/>
            </w:tcBorders>
            <w:shd w:val="clear" w:color="auto" w:fill="auto"/>
            <w:noWrap/>
            <w:vAlign w:val="bottom"/>
            <w:hideMark/>
          </w:tcPr>
          <w:p w:rsidR="00AB2772" w:rsidRPr="0096331E" w:rsidRDefault="008E1C67" w:rsidP="004F5AC8">
            <w:pPr>
              <w:jc w:val="right"/>
              <w:rPr>
                <w:rFonts w:ascii="Calibri" w:eastAsia="Times New Roman" w:hAnsi="Calibri" w:cs="Times New Roman"/>
                <w:color w:val="000000"/>
                <w:szCs w:val="20"/>
              </w:rPr>
            </w:pPr>
            <w:r>
              <w:rPr>
                <w:rFonts w:ascii="Calibri" w:eastAsia="Times New Roman" w:hAnsi="Calibri" w:cs="Times New Roman"/>
                <w:color w:val="000000"/>
                <w:szCs w:val="20"/>
              </w:rPr>
              <w:t>$107.36</w:t>
            </w:r>
          </w:p>
        </w:tc>
      </w:tr>
      <w:tr w:rsidR="00AB2772" w:rsidRPr="0096331E" w:rsidTr="003A16F7">
        <w:trPr>
          <w:trHeight w:val="300"/>
          <w:jc w:val="center"/>
        </w:trPr>
        <w:tc>
          <w:tcPr>
            <w:tcW w:w="722" w:type="dxa"/>
            <w:tcBorders>
              <w:top w:val="nil"/>
              <w:left w:val="nil"/>
              <w:bottom w:val="nil"/>
              <w:right w:val="nil"/>
            </w:tcBorders>
            <w:shd w:val="clear" w:color="auto" w:fill="auto"/>
            <w:noWrap/>
            <w:vAlign w:val="bottom"/>
            <w:hideMark/>
          </w:tcPr>
          <w:p w:rsidR="00AB2772" w:rsidRPr="0096331E" w:rsidRDefault="00AB2772"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723" w:type="dxa"/>
            <w:tcBorders>
              <w:top w:val="nil"/>
              <w:left w:val="nil"/>
              <w:bottom w:val="nil"/>
              <w:right w:val="nil"/>
            </w:tcBorders>
            <w:shd w:val="clear" w:color="auto" w:fill="auto"/>
            <w:noWrap/>
            <w:vAlign w:val="bottom"/>
            <w:hideMark/>
          </w:tcPr>
          <w:p w:rsidR="00AB2772" w:rsidRPr="0096331E" w:rsidRDefault="00AB2772" w:rsidP="0096331E">
            <w:pPr>
              <w:jc w:val="center"/>
              <w:rPr>
                <w:rFonts w:ascii="Calibri" w:eastAsia="Times New Roman" w:hAnsi="Calibri" w:cs="Times New Roman"/>
                <w:color w:val="000000"/>
                <w:szCs w:val="20"/>
              </w:rPr>
            </w:pPr>
            <w:r w:rsidRPr="0096331E">
              <w:rPr>
                <w:rFonts w:ascii="Calibri" w:eastAsia="Times New Roman" w:hAnsi="Calibri" w:cs="Times New Roman"/>
                <w:color w:val="000000"/>
                <w:szCs w:val="20"/>
              </w:rPr>
              <w:t>13.5</w:t>
            </w:r>
          </w:p>
        </w:tc>
        <w:tc>
          <w:tcPr>
            <w:tcW w:w="2449" w:type="dxa"/>
            <w:tcBorders>
              <w:top w:val="nil"/>
              <w:left w:val="nil"/>
              <w:bottom w:val="nil"/>
              <w:right w:val="nil"/>
            </w:tcBorders>
            <w:shd w:val="clear" w:color="auto" w:fill="auto"/>
            <w:noWrap/>
            <w:vAlign w:val="bottom"/>
            <w:hideMark/>
          </w:tcPr>
          <w:p w:rsidR="00AB2772" w:rsidRPr="0096331E" w:rsidRDefault="00AB2772"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Taper Surface Plug</w:t>
            </w:r>
          </w:p>
        </w:tc>
        <w:tc>
          <w:tcPr>
            <w:tcW w:w="1164" w:type="dxa"/>
            <w:tcBorders>
              <w:top w:val="nil"/>
              <w:left w:val="nil"/>
              <w:bottom w:val="nil"/>
              <w:right w:val="nil"/>
            </w:tcBorders>
            <w:shd w:val="clear" w:color="auto" w:fill="auto"/>
            <w:noWrap/>
            <w:vAlign w:val="bottom"/>
            <w:hideMark/>
          </w:tcPr>
          <w:p w:rsidR="00AB2772" w:rsidRPr="0096331E" w:rsidRDefault="008E1C67" w:rsidP="004F5AC8">
            <w:pPr>
              <w:jc w:val="right"/>
              <w:rPr>
                <w:rFonts w:ascii="Calibri" w:eastAsia="Times New Roman" w:hAnsi="Calibri" w:cs="Times New Roman"/>
                <w:color w:val="000000"/>
                <w:szCs w:val="20"/>
              </w:rPr>
            </w:pPr>
            <w:r>
              <w:rPr>
                <w:rFonts w:ascii="Calibri" w:eastAsia="Times New Roman" w:hAnsi="Calibri" w:cs="Times New Roman"/>
                <w:color w:val="000000"/>
                <w:szCs w:val="20"/>
              </w:rPr>
              <w:t>$24.49</w:t>
            </w:r>
          </w:p>
        </w:tc>
        <w:tc>
          <w:tcPr>
            <w:tcW w:w="723" w:type="dxa"/>
            <w:tcBorders>
              <w:top w:val="nil"/>
              <w:left w:val="nil"/>
              <w:bottom w:val="nil"/>
              <w:right w:val="nil"/>
            </w:tcBorders>
            <w:shd w:val="clear" w:color="auto" w:fill="auto"/>
            <w:noWrap/>
            <w:vAlign w:val="bottom"/>
            <w:hideMark/>
          </w:tcPr>
          <w:p w:rsidR="00AB2772" w:rsidRPr="0096331E" w:rsidRDefault="00AB2772" w:rsidP="0096331E">
            <w:pPr>
              <w:rPr>
                <w:rFonts w:ascii="Calibri" w:eastAsia="Times New Roman" w:hAnsi="Calibri" w:cs="Times New Roman"/>
                <w:color w:val="000000"/>
                <w:szCs w:val="20"/>
              </w:rPr>
            </w:pPr>
          </w:p>
        </w:tc>
        <w:tc>
          <w:tcPr>
            <w:tcW w:w="3600" w:type="dxa"/>
            <w:tcBorders>
              <w:top w:val="nil"/>
              <w:left w:val="nil"/>
              <w:bottom w:val="nil"/>
              <w:right w:val="nil"/>
            </w:tcBorders>
            <w:shd w:val="clear" w:color="auto" w:fill="auto"/>
            <w:noWrap/>
            <w:vAlign w:val="bottom"/>
            <w:hideMark/>
          </w:tcPr>
          <w:p w:rsidR="00AB2772" w:rsidRPr="0096331E" w:rsidRDefault="00AB2772"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 xml:space="preserve">buckles and </w:t>
            </w:r>
            <w:r w:rsidR="00D34EE0">
              <w:rPr>
                <w:rFonts w:ascii="Calibri" w:eastAsia="Times New Roman" w:hAnsi="Calibri" w:cs="Times New Roman"/>
                <w:color w:val="000000"/>
                <w:szCs w:val="20"/>
              </w:rPr>
              <w:t>rubber</w:t>
            </w:r>
            <w:r w:rsidR="003A16F7">
              <w:rPr>
                <w:rFonts w:ascii="Calibri" w:eastAsia="Times New Roman" w:hAnsi="Calibri" w:cs="Times New Roman"/>
                <w:color w:val="000000"/>
                <w:szCs w:val="20"/>
              </w:rPr>
              <w:t>-</w:t>
            </w:r>
            <w:r w:rsidRPr="0096331E">
              <w:rPr>
                <w:rFonts w:ascii="Calibri" w:eastAsia="Times New Roman" w:hAnsi="Calibri" w:cs="Times New Roman"/>
                <w:color w:val="000000"/>
                <w:szCs w:val="20"/>
              </w:rPr>
              <w:t>coated hooks)</w:t>
            </w:r>
          </w:p>
        </w:tc>
        <w:tc>
          <w:tcPr>
            <w:tcW w:w="1164" w:type="dxa"/>
            <w:tcBorders>
              <w:top w:val="nil"/>
              <w:left w:val="nil"/>
              <w:bottom w:val="nil"/>
              <w:right w:val="nil"/>
            </w:tcBorders>
            <w:shd w:val="clear" w:color="auto" w:fill="auto"/>
            <w:noWrap/>
            <w:vAlign w:val="bottom"/>
            <w:hideMark/>
          </w:tcPr>
          <w:p w:rsidR="00AB2772" w:rsidRPr="0096331E" w:rsidRDefault="00AB2772" w:rsidP="004F5AC8">
            <w:pPr>
              <w:jc w:val="right"/>
              <w:rPr>
                <w:rFonts w:ascii="Calibri" w:eastAsia="Times New Roman" w:hAnsi="Calibri" w:cs="Times New Roman"/>
                <w:color w:val="000000"/>
                <w:szCs w:val="20"/>
              </w:rPr>
            </w:pPr>
          </w:p>
        </w:tc>
      </w:tr>
      <w:tr w:rsidR="00AB2772" w:rsidRPr="0096331E" w:rsidTr="003A16F7">
        <w:trPr>
          <w:trHeight w:val="300"/>
          <w:jc w:val="center"/>
        </w:trPr>
        <w:tc>
          <w:tcPr>
            <w:tcW w:w="722" w:type="dxa"/>
            <w:tcBorders>
              <w:top w:val="nil"/>
              <w:left w:val="nil"/>
              <w:bottom w:val="nil"/>
              <w:right w:val="nil"/>
            </w:tcBorders>
            <w:shd w:val="clear" w:color="auto" w:fill="auto"/>
            <w:noWrap/>
            <w:vAlign w:val="bottom"/>
            <w:hideMark/>
          </w:tcPr>
          <w:p w:rsidR="00AB2772" w:rsidRPr="0096331E" w:rsidRDefault="00AB2772"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723" w:type="dxa"/>
            <w:tcBorders>
              <w:top w:val="nil"/>
              <w:left w:val="nil"/>
              <w:bottom w:val="nil"/>
              <w:right w:val="nil"/>
            </w:tcBorders>
            <w:shd w:val="clear" w:color="auto" w:fill="auto"/>
            <w:noWrap/>
            <w:vAlign w:val="bottom"/>
            <w:hideMark/>
          </w:tcPr>
          <w:p w:rsidR="00AB2772" w:rsidRPr="0096331E" w:rsidRDefault="00AB2772" w:rsidP="0096331E">
            <w:pPr>
              <w:jc w:val="center"/>
              <w:rPr>
                <w:rFonts w:ascii="Calibri" w:eastAsia="Times New Roman" w:hAnsi="Calibri" w:cs="Times New Roman"/>
                <w:color w:val="000000"/>
                <w:szCs w:val="20"/>
              </w:rPr>
            </w:pPr>
            <w:r w:rsidRPr="0096331E">
              <w:rPr>
                <w:rFonts w:ascii="Calibri" w:eastAsia="Times New Roman" w:hAnsi="Calibri" w:cs="Times New Roman"/>
                <w:color w:val="000000"/>
                <w:szCs w:val="20"/>
              </w:rPr>
              <w:t>1</w:t>
            </w:r>
          </w:p>
        </w:tc>
        <w:tc>
          <w:tcPr>
            <w:tcW w:w="2449" w:type="dxa"/>
            <w:tcBorders>
              <w:top w:val="nil"/>
              <w:left w:val="nil"/>
              <w:bottom w:val="nil"/>
              <w:right w:val="nil"/>
            </w:tcBorders>
            <w:shd w:val="clear" w:color="auto" w:fill="auto"/>
            <w:noWrap/>
            <w:vAlign w:val="bottom"/>
            <w:hideMark/>
          </w:tcPr>
          <w:p w:rsidR="00AB2772" w:rsidRPr="0096331E" w:rsidRDefault="00AB2772"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T Patch</w:t>
            </w:r>
          </w:p>
        </w:tc>
        <w:tc>
          <w:tcPr>
            <w:tcW w:w="1164" w:type="dxa"/>
            <w:tcBorders>
              <w:top w:val="nil"/>
              <w:left w:val="nil"/>
              <w:bottom w:val="nil"/>
              <w:right w:val="nil"/>
            </w:tcBorders>
            <w:shd w:val="clear" w:color="auto" w:fill="auto"/>
            <w:noWrap/>
            <w:vAlign w:val="bottom"/>
            <w:hideMark/>
          </w:tcPr>
          <w:p w:rsidR="00AB2772" w:rsidRPr="0096331E" w:rsidRDefault="008E1C67" w:rsidP="004F5AC8">
            <w:pPr>
              <w:jc w:val="right"/>
              <w:rPr>
                <w:rFonts w:ascii="Calibri" w:eastAsia="Times New Roman" w:hAnsi="Calibri" w:cs="Times New Roman"/>
                <w:color w:val="000000"/>
                <w:szCs w:val="20"/>
              </w:rPr>
            </w:pPr>
            <w:r>
              <w:rPr>
                <w:rFonts w:ascii="Calibri" w:eastAsia="Times New Roman" w:hAnsi="Calibri" w:cs="Times New Roman"/>
                <w:color w:val="000000"/>
                <w:szCs w:val="20"/>
              </w:rPr>
              <w:t>$32.20</w:t>
            </w:r>
          </w:p>
        </w:tc>
        <w:tc>
          <w:tcPr>
            <w:tcW w:w="723" w:type="dxa"/>
            <w:tcBorders>
              <w:top w:val="nil"/>
              <w:left w:val="nil"/>
              <w:bottom w:val="nil"/>
              <w:right w:val="nil"/>
            </w:tcBorders>
            <w:shd w:val="clear" w:color="auto" w:fill="auto"/>
            <w:noWrap/>
            <w:vAlign w:val="bottom"/>
            <w:hideMark/>
          </w:tcPr>
          <w:p w:rsidR="00AB2772" w:rsidRPr="0096331E" w:rsidRDefault="00AB2772"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3600" w:type="dxa"/>
            <w:tcBorders>
              <w:top w:val="nil"/>
              <w:left w:val="nil"/>
              <w:bottom w:val="nil"/>
              <w:right w:val="nil"/>
            </w:tcBorders>
            <w:shd w:val="clear" w:color="auto" w:fill="auto"/>
            <w:noWrap/>
            <w:vAlign w:val="bottom"/>
            <w:hideMark/>
          </w:tcPr>
          <w:p w:rsidR="00AB2772" w:rsidRPr="0096331E" w:rsidRDefault="00AB2772"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18" x 18" Sorbent Pad</w:t>
            </w:r>
          </w:p>
        </w:tc>
        <w:tc>
          <w:tcPr>
            <w:tcW w:w="1164" w:type="dxa"/>
            <w:tcBorders>
              <w:top w:val="nil"/>
              <w:left w:val="nil"/>
              <w:bottom w:val="nil"/>
              <w:right w:val="nil"/>
            </w:tcBorders>
            <w:shd w:val="clear" w:color="auto" w:fill="auto"/>
            <w:noWrap/>
            <w:vAlign w:val="bottom"/>
            <w:hideMark/>
          </w:tcPr>
          <w:p w:rsidR="00AB2772" w:rsidRPr="0096331E" w:rsidRDefault="00662D96" w:rsidP="004F5AC8">
            <w:pPr>
              <w:jc w:val="right"/>
              <w:rPr>
                <w:rFonts w:ascii="Calibri" w:eastAsia="Times New Roman" w:hAnsi="Calibri" w:cs="Times New Roman"/>
                <w:color w:val="000000"/>
                <w:szCs w:val="20"/>
              </w:rPr>
            </w:pPr>
            <w:r>
              <w:rPr>
                <w:rFonts w:ascii="Calibri" w:eastAsia="Times New Roman" w:hAnsi="Calibri" w:cs="Times New Roman"/>
                <w:color w:val="000000"/>
                <w:szCs w:val="20"/>
              </w:rPr>
              <w:t>$</w:t>
            </w:r>
            <w:r w:rsidR="008E1C67">
              <w:rPr>
                <w:rFonts w:ascii="Calibri" w:eastAsia="Times New Roman" w:hAnsi="Calibri" w:cs="Times New Roman"/>
                <w:color w:val="000000"/>
                <w:szCs w:val="20"/>
              </w:rPr>
              <w:t>6.23</w:t>
            </w:r>
          </w:p>
        </w:tc>
      </w:tr>
      <w:tr w:rsidR="00AB2772" w:rsidRPr="0096331E" w:rsidTr="003A16F7">
        <w:trPr>
          <w:trHeight w:val="300"/>
          <w:jc w:val="center"/>
        </w:trPr>
        <w:tc>
          <w:tcPr>
            <w:tcW w:w="722" w:type="dxa"/>
            <w:tcBorders>
              <w:top w:val="nil"/>
              <w:left w:val="nil"/>
              <w:bottom w:val="nil"/>
              <w:right w:val="nil"/>
            </w:tcBorders>
            <w:shd w:val="clear" w:color="auto" w:fill="auto"/>
            <w:noWrap/>
            <w:vAlign w:val="bottom"/>
            <w:hideMark/>
          </w:tcPr>
          <w:p w:rsidR="00AB2772" w:rsidRPr="0096331E" w:rsidRDefault="00AB2772"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723" w:type="dxa"/>
            <w:tcBorders>
              <w:top w:val="nil"/>
              <w:left w:val="nil"/>
              <w:bottom w:val="nil"/>
              <w:right w:val="nil"/>
            </w:tcBorders>
            <w:shd w:val="clear" w:color="auto" w:fill="auto"/>
            <w:noWrap/>
            <w:vAlign w:val="bottom"/>
            <w:hideMark/>
          </w:tcPr>
          <w:p w:rsidR="00AB2772" w:rsidRPr="0096331E" w:rsidRDefault="00AB2772" w:rsidP="0096331E">
            <w:pPr>
              <w:jc w:val="center"/>
              <w:rPr>
                <w:rFonts w:ascii="Calibri" w:eastAsia="Times New Roman" w:hAnsi="Calibri" w:cs="Times New Roman"/>
                <w:color w:val="000000"/>
                <w:szCs w:val="20"/>
              </w:rPr>
            </w:pPr>
            <w:r w:rsidRPr="0096331E">
              <w:rPr>
                <w:rFonts w:ascii="Calibri" w:eastAsia="Times New Roman" w:hAnsi="Calibri" w:cs="Times New Roman"/>
                <w:color w:val="000000"/>
                <w:szCs w:val="20"/>
              </w:rPr>
              <w:t>3</w:t>
            </w:r>
          </w:p>
        </w:tc>
        <w:tc>
          <w:tcPr>
            <w:tcW w:w="2449" w:type="dxa"/>
            <w:tcBorders>
              <w:top w:val="nil"/>
              <w:left w:val="nil"/>
              <w:bottom w:val="nil"/>
              <w:right w:val="nil"/>
            </w:tcBorders>
            <w:shd w:val="clear" w:color="auto" w:fill="auto"/>
            <w:noWrap/>
            <w:vAlign w:val="bottom"/>
            <w:hideMark/>
          </w:tcPr>
          <w:p w:rsidR="00AB2772" w:rsidRPr="0096331E" w:rsidRDefault="00AB2772"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T Patch</w:t>
            </w:r>
          </w:p>
        </w:tc>
        <w:tc>
          <w:tcPr>
            <w:tcW w:w="1164" w:type="dxa"/>
            <w:tcBorders>
              <w:top w:val="nil"/>
              <w:left w:val="nil"/>
              <w:bottom w:val="nil"/>
              <w:right w:val="nil"/>
            </w:tcBorders>
            <w:shd w:val="clear" w:color="auto" w:fill="auto"/>
            <w:noWrap/>
            <w:vAlign w:val="bottom"/>
            <w:hideMark/>
          </w:tcPr>
          <w:p w:rsidR="00AB2772" w:rsidRPr="0096331E" w:rsidRDefault="008E1C67" w:rsidP="004F5AC8">
            <w:pPr>
              <w:jc w:val="right"/>
              <w:rPr>
                <w:rFonts w:ascii="Calibri" w:eastAsia="Times New Roman" w:hAnsi="Calibri" w:cs="Times New Roman"/>
                <w:color w:val="000000"/>
                <w:szCs w:val="20"/>
              </w:rPr>
            </w:pPr>
            <w:r>
              <w:rPr>
                <w:rFonts w:ascii="Calibri" w:eastAsia="Times New Roman" w:hAnsi="Calibri" w:cs="Times New Roman"/>
                <w:color w:val="000000"/>
                <w:szCs w:val="20"/>
              </w:rPr>
              <w:t>$36.26</w:t>
            </w:r>
          </w:p>
        </w:tc>
        <w:tc>
          <w:tcPr>
            <w:tcW w:w="723" w:type="dxa"/>
            <w:tcBorders>
              <w:top w:val="nil"/>
              <w:left w:val="nil"/>
              <w:bottom w:val="nil"/>
              <w:right w:val="nil"/>
            </w:tcBorders>
            <w:shd w:val="clear" w:color="auto" w:fill="auto"/>
            <w:noWrap/>
            <w:vAlign w:val="bottom"/>
            <w:hideMark/>
          </w:tcPr>
          <w:p w:rsidR="00AB2772" w:rsidRPr="0096331E" w:rsidRDefault="00AB2772"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3600" w:type="dxa"/>
            <w:tcBorders>
              <w:top w:val="nil"/>
              <w:left w:val="nil"/>
              <w:bottom w:val="nil"/>
              <w:right w:val="nil"/>
            </w:tcBorders>
            <w:shd w:val="clear" w:color="auto" w:fill="auto"/>
            <w:noWrap/>
            <w:vAlign w:val="bottom"/>
            <w:hideMark/>
          </w:tcPr>
          <w:p w:rsidR="00AB2772" w:rsidRPr="0096331E" w:rsidRDefault="00AB2772"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 xml:space="preserve">Drift Pin Steel </w:t>
            </w:r>
          </w:p>
        </w:tc>
        <w:tc>
          <w:tcPr>
            <w:tcW w:w="1164" w:type="dxa"/>
            <w:tcBorders>
              <w:top w:val="nil"/>
              <w:left w:val="nil"/>
              <w:bottom w:val="nil"/>
              <w:right w:val="nil"/>
            </w:tcBorders>
            <w:shd w:val="clear" w:color="auto" w:fill="auto"/>
            <w:noWrap/>
            <w:vAlign w:val="bottom"/>
            <w:hideMark/>
          </w:tcPr>
          <w:p w:rsidR="00AB2772" w:rsidRPr="0096331E" w:rsidRDefault="008E1C67" w:rsidP="004F5AC8">
            <w:pPr>
              <w:jc w:val="right"/>
              <w:rPr>
                <w:rFonts w:ascii="Calibri" w:eastAsia="Times New Roman" w:hAnsi="Calibri" w:cs="Times New Roman"/>
                <w:color w:val="000000"/>
                <w:szCs w:val="20"/>
              </w:rPr>
            </w:pPr>
            <w:r>
              <w:rPr>
                <w:rFonts w:ascii="Calibri" w:eastAsia="Times New Roman" w:hAnsi="Calibri" w:cs="Times New Roman"/>
                <w:color w:val="000000"/>
                <w:szCs w:val="20"/>
              </w:rPr>
              <w:t>$26.41</w:t>
            </w:r>
          </w:p>
        </w:tc>
      </w:tr>
      <w:tr w:rsidR="00AB2772" w:rsidRPr="0096331E" w:rsidTr="003A16F7">
        <w:trPr>
          <w:trHeight w:val="300"/>
          <w:jc w:val="center"/>
        </w:trPr>
        <w:tc>
          <w:tcPr>
            <w:tcW w:w="722" w:type="dxa"/>
            <w:tcBorders>
              <w:top w:val="nil"/>
              <w:left w:val="nil"/>
              <w:bottom w:val="nil"/>
              <w:right w:val="nil"/>
            </w:tcBorders>
            <w:shd w:val="clear" w:color="auto" w:fill="auto"/>
            <w:noWrap/>
            <w:vAlign w:val="bottom"/>
            <w:hideMark/>
          </w:tcPr>
          <w:p w:rsidR="00AB2772" w:rsidRPr="0096331E" w:rsidRDefault="00AB2772"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723" w:type="dxa"/>
            <w:tcBorders>
              <w:top w:val="nil"/>
              <w:left w:val="nil"/>
              <w:bottom w:val="nil"/>
              <w:right w:val="nil"/>
            </w:tcBorders>
            <w:shd w:val="clear" w:color="auto" w:fill="auto"/>
            <w:noWrap/>
            <w:vAlign w:val="bottom"/>
            <w:hideMark/>
          </w:tcPr>
          <w:p w:rsidR="00AB2772" w:rsidRPr="0096331E" w:rsidRDefault="00AB2772" w:rsidP="0096331E">
            <w:pPr>
              <w:jc w:val="center"/>
              <w:rPr>
                <w:rFonts w:ascii="Calibri" w:eastAsia="Times New Roman" w:hAnsi="Calibri" w:cs="Times New Roman"/>
                <w:color w:val="000000"/>
                <w:szCs w:val="20"/>
              </w:rPr>
            </w:pPr>
            <w:r w:rsidRPr="0096331E">
              <w:rPr>
                <w:rFonts w:ascii="Calibri" w:eastAsia="Times New Roman" w:hAnsi="Calibri" w:cs="Times New Roman"/>
                <w:color w:val="000000"/>
                <w:szCs w:val="20"/>
              </w:rPr>
              <w:t>6</w:t>
            </w:r>
          </w:p>
        </w:tc>
        <w:tc>
          <w:tcPr>
            <w:tcW w:w="2449" w:type="dxa"/>
            <w:tcBorders>
              <w:top w:val="nil"/>
              <w:left w:val="nil"/>
              <w:bottom w:val="nil"/>
              <w:right w:val="nil"/>
            </w:tcBorders>
            <w:shd w:val="clear" w:color="auto" w:fill="auto"/>
            <w:noWrap/>
            <w:vAlign w:val="bottom"/>
            <w:hideMark/>
          </w:tcPr>
          <w:p w:rsidR="00AB2772" w:rsidRPr="0096331E" w:rsidRDefault="00AB2772"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Screw Patch</w:t>
            </w:r>
          </w:p>
        </w:tc>
        <w:tc>
          <w:tcPr>
            <w:tcW w:w="1164" w:type="dxa"/>
            <w:tcBorders>
              <w:top w:val="nil"/>
              <w:left w:val="nil"/>
              <w:bottom w:val="nil"/>
              <w:right w:val="nil"/>
            </w:tcBorders>
            <w:shd w:val="clear" w:color="auto" w:fill="auto"/>
            <w:noWrap/>
            <w:vAlign w:val="bottom"/>
            <w:hideMark/>
          </w:tcPr>
          <w:p w:rsidR="00AB2772" w:rsidRPr="0096331E" w:rsidRDefault="008E1C67" w:rsidP="004F5AC8">
            <w:pPr>
              <w:jc w:val="right"/>
              <w:rPr>
                <w:rFonts w:ascii="Calibri" w:eastAsia="Times New Roman" w:hAnsi="Calibri" w:cs="Times New Roman"/>
                <w:color w:val="000000"/>
                <w:szCs w:val="20"/>
              </w:rPr>
            </w:pPr>
            <w:r>
              <w:rPr>
                <w:rFonts w:ascii="Calibri" w:eastAsia="Times New Roman" w:hAnsi="Calibri" w:cs="Times New Roman"/>
                <w:color w:val="000000"/>
                <w:szCs w:val="20"/>
              </w:rPr>
              <w:t>$3.69</w:t>
            </w:r>
          </w:p>
        </w:tc>
        <w:tc>
          <w:tcPr>
            <w:tcW w:w="723" w:type="dxa"/>
            <w:tcBorders>
              <w:top w:val="nil"/>
              <w:left w:val="nil"/>
              <w:bottom w:val="nil"/>
              <w:right w:val="nil"/>
            </w:tcBorders>
            <w:shd w:val="clear" w:color="auto" w:fill="auto"/>
            <w:noWrap/>
            <w:vAlign w:val="bottom"/>
            <w:hideMark/>
          </w:tcPr>
          <w:p w:rsidR="00AB2772" w:rsidRPr="0096331E" w:rsidRDefault="00AB2772" w:rsidP="0096331E">
            <w:pPr>
              <w:rPr>
                <w:rFonts w:ascii="Calibri" w:eastAsia="Times New Roman" w:hAnsi="Calibri" w:cs="Times New Roman"/>
                <w:color w:val="000000"/>
                <w:szCs w:val="20"/>
              </w:rPr>
            </w:pPr>
          </w:p>
        </w:tc>
        <w:tc>
          <w:tcPr>
            <w:tcW w:w="3600" w:type="dxa"/>
            <w:tcBorders>
              <w:top w:val="nil"/>
              <w:left w:val="nil"/>
              <w:bottom w:val="nil"/>
              <w:right w:val="nil"/>
            </w:tcBorders>
            <w:shd w:val="clear" w:color="auto" w:fill="auto"/>
            <w:noWrap/>
            <w:vAlign w:val="bottom"/>
            <w:hideMark/>
          </w:tcPr>
          <w:p w:rsidR="00AB2772" w:rsidRPr="0096331E" w:rsidRDefault="00AB2772" w:rsidP="00AB2772">
            <w:pPr>
              <w:rPr>
                <w:rFonts w:ascii="Calibri" w:eastAsia="Times New Roman" w:hAnsi="Calibri" w:cs="Times New Roman"/>
                <w:b/>
                <w:bCs/>
                <w:color w:val="000000"/>
                <w:szCs w:val="20"/>
              </w:rPr>
            </w:pPr>
            <w:r w:rsidRPr="0096331E">
              <w:rPr>
                <w:rFonts w:ascii="Calibri" w:eastAsia="Times New Roman" w:hAnsi="Calibri" w:cs="Times New Roman"/>
                <w:b/>
                <w:bCs/>
                <w:color w:val="000000"/>
                <w:szCs w:val="20"/>
              </w:rPr>
              <w:t>OR</w:t>
            </w:r>
          </w:p>
        </w:tc>
        <w:tc>
          <w:tcPr>
            <w:tcW w:w="1164" w:type="dxa"/>
            <w:tcBorders>
              <w:top w:val="nil"/>
              <w:left w:val="nil"/>
              <w:bottom w:val="nil"/>
              <w:right w:val="nil"/>
            </w:tcBorders>
            <w:shd w:val="clear" w:color="auto" w:fill="auto"/>
            <w:noWrap/>
            <w:vAlign w:val="bottom"/>
            <w:hideMark/>
          </w:tcPr>
          <w:p w:rsidR="00AB2772" w:rsidRPr="0096331E" w:rsidRDefault="00AB2772" w:rsidP="004F5AC8">
            <w:pPr>
              <w:jc w:val="right"/>
              <w:rPr>
                <w:rFonts w:ascii="Calibri" w:eastAsia="Times New Roman" w:hAnsi="Calibri" w:cs="Times New Roman"/>
                <w:color w:val="000000"/>
                <w:szCs w:val="20"/>
              </w:rPr>
            </w:pPr>
          </w:p>
        </w:tc>
      </w:tr>
      <w:tr w:rsidR="00AB2772" w:rsidRPr="0096331E" w:rsidTr="003A16F7">
        <w:trPr>
          <w:trHeight w:val="300"/>
          <w:jc w:val="center"/>
        </w:trPr>
        <w:tc>
          <w:tcPr>
            <w:tcW w:w="722" w:type="dxa"/>
            <w:tcBorders>
              <w:top w:val="nil"/>
              <w:left w:val="nil"/>
              <w:bottom w:val="nil"/>
              <w:right w:val="nil"/>
            </w:tcBorders>
            <w:shd w:val="clear" w:color="auto" w:fill="auto"/>
            <w:noWrap/>
            <w:vAlign w:val="bottom"/>
            <w:hideMark/>
          </w:tcPr>
          <w:p w:rsidR="00AB2772" w:rsidRPr="0096331E" w:rsidRDefault="00AB2772"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723" w:type="dxa"/>
            <w:tcBorders>
              <w:top w:val="nil"/>
              <w:left w:val="nil"/>
              <w:bottom w:val="nil"/>
              <w:right w:val="nil"/>
            </w:tcBorders>
            <w:shd w:val="clear" w:color="auto" w:fill="auto"/>
            <w:noWrap/>
            <w:vAlign w:val="bottom"/>
            <w:hideMark/>
          </w:tcPr>
          <w:p w:rsidR="00AB2772" w:rsidRPr="0096331E" w:rsidRDefault="00AB2772" w:rsidP="0096331E">
            <w:pPr>
              <w:jc w:val="center"/>
              <w:rPr>
                <w:rFonts w:ascii="Calibri" w:eastAsia="Times New Roman" w:hAnsi="Calibri" w:cs="Times New Roman"/>
                <w:color w:val="000000"/>
                <w:szCs w:val="20"/>
              </w:rPr>
            </w:pPr>
            <w:r w:rsidRPr="0096331E">
              <w:rPr>
                <w:rFonts w:ascii="Calibri" w:eastAsia="Times New Roman" w:hAnsi="Calibri" w:cs="Times New Roman"/>
                <w:color w:val="000000"/>
                <w:szCs w:val="20"/>
              </w:rPr>
              <w:t>8</w:t>
            </w:r>
          </w:p>
        </w:tc>
        <w:tc>
          <w:tcPr>
            <w:tcW w:w="2449" w:type="dxa"/>
            <w:tcBorders>
              <w:top w:val="nil"/>
              <w:left w:val="nil"/>
              <w:bottom w:val="nil"/>
              <w:right w:val="nil"/>
            </w:tcBorders>
            <w:shd w:val="clear" w:color="auto" w:fill="auto"/>
            <w:noWrap/>
            <w:vAlign w:val="bottom"/>
            <w:hideMark/>
          </w:tcPr>
          <w:p w:rsidR="00AB2772" w:rsidRPr="0096331E" w:rsidRDefault="00AB2772"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Screw Patch</w:t>
            </w:r>
          </w:p>
        </w:tc>
        <w:tc>
          <w:tcPr>
            <w:tcW w:w="1164" w:type="dxa"/>
            <w:tcBorders>
              <w:top w:val="nil"/>
              <w:left w:val="nil"/>
              <w:bottom w:val="nil"/>
              <w:right w:val="nil"/>
            </w:tcBorders>
            <w:shd w:val="clear" w:color="auto" w:fill="auto"/>
            <w:noWrap/>
            <w:vAlign w:val="bottom"/>
            <w:hideMark/>
          </w:tcPr>
          <w:p w:rsidR="00AB2772" w:rsidRPr="0096331E" w:rsidRDefault="008E1C67" w:rsidP="004F5AC8">
            <w:pPr>
              <w:jc w:val="right"/>
              <w:rPr>
                <w:rFonts w:ascii="Calibri" w:eastAsia="Times New Roman" w:hAnsi="Calibri" w:cs="Times New Roman"/>
                <w:color w:val="000000"/>
                <w:szCs w:val="20"/>
              </w:rPr>
            </w:pPr>
            <w:r>
              <w:rPr>
                <w:rFonts w:ascii="Calibri" w:eastAsia="Times New Roman" w:hAnsi="Calibri" w:cs="Times New Roman"/>
                <w:color w:val="000000"/>
                <w:szCs w:val="20"/>
              </w:rPr>
              <w:t>$3.69</w:t>
            </w:r>
          </w:p>
        </w:tc>
        <w:tc>
          <w:tcPr>
            <w:tcW w:w="723" w:type="dxa"/>
            <w:tcBorders>
              <w:top w:val="nil"/>
              <w:left w:val="nil"/>
              <w:bottom w:val="nil"/>
              <w:right w:val="nil"/>
            </w:tcBorders>
            <w:shd w:val="clear" w:color="auto" w:fill="auto"/>
            <w:noWrap/>
            <w:vAlign w:val="bottom"/>
            <w:hideMark/>
          </w:tcPr>
          <w:p w:rsidR="00AB2772" w:rsidRPr="0096331E" w:rsidRDefault="00AB2772"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3600" w:type="dxa"/>
            <w:tcBorders>
              <w:top w:val="nil"/>
              <w:left w:val="nil"/>
              <w:bottom w:val="nil"/>
              <w:right w:val="nil"/>
            </w:tcBorders>
            <w:shd w:val="clear" w:color="auto" w:fill="auto"/>
            <w:noWrap/>
            <w:vAlign w:val="bottom"/>
            <w:hideMark/>
          </w:tcPr>
          <w:p w:rsidR="00AB2772" w:rsidRPr="0096331E" w:rsidRDefault="00AB2772"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Drift Pin Non-Sparking</w:t>
            </w:r>
          </w:p>
        </w:tc>
        <w:tc>
          <w:tcPr>
            <w:tcW w:w="1164" w:type="dxa"/>
            <w:tcBorders>
              <w:top w:val="nil"/>
              <w:left w:val="nil"/>
              <w:bottom w:val="nil"/>
              <w:right w:val="nil"/>
            </w:tcBorders>
            <w:shd w:val="clear" w:color="auto" w:fill="auto"/>
            <w:noWrap/>
            <w:vAlign w:val="bottom"/>
            <w:hideMark/>
          </w:tcPr>
          <w:p w:rsidR="00AB2772" w:rsidRPr="0096331E" w:rsidRDefault="008E1C67" w:rsidP="004F5AC8">
            <w:pPr>
              <w:jc w:val="right"/>
              <w:rPr>
                <w:rFonts w:ascii="Calibri" w:eastAsia="Times New Roman" w:hAnsi="Calibri" w:cs="Times New Roman"/>
                <w:color w:val="000000"/>
                <w:szCs w:val="20"/>
              </w:rPr>
            </w:pPr>
            <w:r>
              <w:rPr>
                <w:rFonts w:ascii="Calibri" w:eastAsia="Times New Roman" w:hAnsi="Calibri" w:cs="Times New Roman"/>
                <w:color w:val="000000"/>
                <w:szCs w:val="20"/>
              </w:rPr>
              <w:t>$67.92</w:t>
            </w:r>
          </w:p>
        </w:tc>
      </w:tr>
      <w:tr w:rsidR="00AB2772" w:rsidRPr="0096331E" w:rsidTr="003A16F7">
        <w:trPr>
          <w:trHeight w:val="300"/>
          <w:jc w:val="center"/>
        </w:trPr>
        <w:tc>
          <w:tcPr>
            <w:tcW w:w="722" w:type="dxa"/>
            <w:tcBorders>
              <w:top w:val="nil"/>
              <w:left w:val="nil"/>
              <w:bottom w:val="nil"/>
              <w:right w:val="nil"/>
            </w:tcBorders>
            <w:shd w:val="clear" w:color="auto" w:fill="auto"/>
            <w:noWrap/>
            <w:vAlign w:val="bottom"/>
            <w:hideMark/>
          </w:tcPr>
          <w:p w:rsidR="00AB2772" w:rsidRPr="0096331E" w:rsidRDefault="00AB2772"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723" w:type="dxa"/>
            <w:tcBorders>
              <w:top w:val="nil"/>
              <w:left w:val="nil"/>
              <w:bottom w:val="nil"/>
              <w:right w:val="nil"/>
            </w:tcBorders>
            <w:shd w:val="clear" w:color="auto" w:fill="auto"/>
            <w:noWrap/>
            <w:vAlign w:val="bottom"/>
            <w:hideMark/>
          </w:tcPr>
          <w:p w:rsidR="00AB2772" w:rsidRPr="0096331E" w:rsidRDefault="00AB2772" w:rsidP="0096331E">
            <w:pPr>
              <w:jc w:val="center"/>
              <w:rPr>
                <w:rFonts w:ascii="Calibri" w:eastAsia="Times New Roman" w:hAnsi="Calibri" w:cs="Times New Roman"/>
                <w:color w:val="000000"/>
                <w:szCs w:val="20"/>
              </w:rPr>
            </w:pPr>
            <w:r w:rsidRPr="0096331E">
              <w:rPr>
                <w:rFonts w:ascii="Calibri" w:eastAsia="Times New Roman" w:hAnsi="Calibri" w:cs="Times New Roman"/>
                <w:color w:val="000000"/>
                <w:szCs w:val="20"/>
              </w:rPr>
              <w:t>10</w:t>
            </w:r>
          </w:p>
        </w:tc>
        <w:tc>
          <w:tcPr>
            <w:tcW w:w="2449" w:type="dxa"/>
            <w:tcBorders>
              <w:top w:val="nil"/>
              <w:left w:val="nil"/>
              <w:bottom w:val="nil"/>
              <w:right w:val="nil"/>
            </w:tcBorders>
            <w:shd w:val="clear" w:color="auto" w:fill="auto"/>
            <w:noWrap/>
            <w:vAlign w:val="bottom"/>
            <w:hideMark/>
          </w:tcPr>
          <w:p w:rsidR="00AB2772" w:rsidRPr="0096331E" w:rsidRDefault="00AB2772"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Screw Patch</w:t>
            </w:r>
          </w:p>
        </w:tc>
        <w:tc>
          <w:tcPr>
            <w:tcW w:w="1164" w:type="dxa"/>
            <w:tcBorders>
              <w:top w:val="nil"/>
              <w:left w:val="nil"/>
              <w:bottom w:val="nil"/>
              <w:right w:val="nil"/>
            </w:tcBorders>
            <w:shd w:val="clear" w:color="auto" w:fill="auto"/>
            <w:noWrap/>
            <w:vAlign w:val="bottom"/>
            <w:hideMark/>
          </w:tcPr>
          <w:p w:rsidR="00AB2772" w:rsidRPr="0096331E" w:rsidRDefault="008E1C67" w:rsidP="004F5AC8">
            <w:pPr>
              <w:jc w:val="right"/>
              <w:rPr>
                <w:rFonts w:ascii="Calibri" w:eastAsia="Times New Roman" w:hAnsi="Calibri" w:cs="Times New Roman"/>
                <w:color w:val="000000"/>
                <w:szCs w:val="20"/>
              </w:rPr>
            </w:pPr>
            <w:r>
              <w:rPr>
                <w:rFonts w:ascii="Calibri" w:eastAsia="Times New Roman" w:hAnsi="Calibri" w:cs="Times New Roman"/>
                <w:color w:val="000000"/>
                <w:szCs w:val="20"/>
              </w:rPr>
              <w:t>$4.13</w:t>
            </w:r>
          </w:p>
        </w:tc>
        <w:tc>
          <w:tcPr>
            <w:tcW w:w="723" w:type="dxa"/>
            <w:tcBorders>
              <w:top w:val="nil"/>
              <w:left w:val="nil"/>
              <w:bottom w:val="nil"/>
              <w:right w:val="nil"/>
            </w:tcBorders>
            <w:shd w:val="clear" w:color="auto" w:fill="auto"/>
            <w:noWrap/>
            <w:vAlign w:val="bottom"/>
            <w:hideMark/>
          </w:tcPr>
          <w:p w:rsidR="00AB2772" w:rsidRPr="0096331E" w:rsidRDefault="00AB2772"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3600" w:type="dxa"/>
            <w:tcBorders>
              <w:top w:val="nil"/>
              <w:left w:val="nil"/>
              <w:bottom w:val="nil"/>
              <w:right w:val="nil"/>
            </w:tcBorders>
            <w:shd w:val="clear" w:color="auto" w:fill="auto"/>
            <w:noWrap/>
            <w:vAlign w:val="bottom"/>
            <w:hideMark/>
          </w:tcPr>
          <w:p w:rsidR="00AB2772" w:rsidRPr="0096331E" w:rsidRDefault="00AB2772"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 xml:space="preserve">Tool Kit Steel </w:t>
            </w:r>
          </w:p>
        </w:tc>
        <w:tc>
          <w:tcPr>
            <w:tcW w:w="1164" w:type="dxa"/>
            <w:tcBorders>
              <w:top w:val="nil"/>
              <w:left w:val="nil"/>
              <w:bottom w:val="nil"/>
              <w:right w:val="nil"/>
            </w:tcBorders>
            <w:shd w:val="clear" w:color="auto" w:fill="auto"/>
            <w:noWrap/>
            <w:vAlign w:val="bottom"/>
            <w:hideMark/>
          </w:tcPr>
          <w:p w:rsidR="00AB2772" w:rsidRPr="0096331E" w:rsidRDefault="008E1C67" w:rsidP="004F5AC8">
            <w:pPr>
              <w:jc w:val="right"/>
              <w:rPr>
                <w:rFonts w:ascii="Calibri" w:eastAsia="Times New Roman" w:hAnsi="Calibri" w:cs="Times New Roman"/>
                <w:color w:val="000000"/>
                <w:szCs w:val="20"/>
              </w:rPr>
            </w:pPr>
            <w:r>
              <w:rPr>
                <w:rFonts w:ascii="Calibri" w:eastAsia="Times New Roman" w:hAnsi="Calibri" w:cs="Times New Roman"/>
                <w:color w:val="000000"/>
                <w:szCs w:val="20"/>
              </w:rPr>
              <w:t>$43.65</w:t>
            </w:r>
          </w:p>
        </w:tc>
      </w:tr>
      <w:tr w:rsidR="00AB2772" w:rsidRPr="0096331E" w:rsidTr="003A16F7">
        <w:trPr>
          <w:trHeight w:val="300"/>
          <w:jc w:val="center"/>
        </w:trPr>
        <w:tc>
          <w:tcPr>
            <w:tcW w:w="722" w:type="dxa"/>
            <w:tcBorders>
              <w:top w:val="nil"/>
              <w:left w:val="nil"/>
              <w:bottom w:val="nil"/>
              <w:right w:val="nil"/>
            </w:tcBorders>
            <w:shd w:val="clear" w:color="auto" w:fill="auto"/>
            <w:noWrap/>
            <w:vAlign w:val="bottom"/>
            <w:hideMark/>
          </w:tcPr>
          <w:p w:rsidR="00AB2772" w:rsidRPr="0096331E" w:rsidRDefault="00AB2772"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723" w:type="dxa"/>
            <w:tcBorders>
              <w:top w:val="nil"/>
              <w:left w:val="nil"/>
              <w:bottom w:val="nil"/>
              <w:right w:val="nil"/>
            </w:tcBorders>
            <w:shd w:val="clear" w:color="auto" w:fill="auto"/>
            <w:noWrap/>
            <w:vAlign w:val="bottom"/>
            <w:hideMark/>
          </w:tcPr>
          <w:p w:rsidR="00AB2772" w:rsidRPr="0096331E" w:rsidRDefault="00AB2772" w:rsidP="0096331E">
            <w:pPr>
              <w:jc w:val="center"/>
              <w:rPr>
                <w:rFonts w:ascii="Calibri" w:eastAsia="Times New Roman" w:hAnsi="Calibri" w:cs="Times New Roman"/>
                <w:color w:val="000000"/>
                <w:szCs w:val="20"/>
              </w:rPr>
            </w:pPr>
            <w:r w:rsidRPr="0096331E">
              <w:rPr>
                <w:rFonts w:ascii="Calibri" w:eastAsia="Times New Roman" w:hAnsi="Calibri" w:cs="Times New Roman"/>
                <w:color w:val="000000"/>
                <w:szCs w:val="20"/>
              </w:rPr>
              <w:t>12</w:t>
            </w:r>
          </w:p>
        </w:tc>
        <w:tc>
          <w:tcPr>
            <w:tcW w:w="2449" w:type="dxa"/>
            <w:tcBorders>
              <w:top w:val="nil"/>
              <w:left w:val="nil"/>
              <w:bottom w:val="nil"/>
              <w:right w:val="nil"/>
            </w:tcBorders>
            <w:shd w:val="clear" w:color="auto" w:fill="auto"/>
            <w:noWrap/>
            <w:vAlign w:val="bottom"/>
            <w:hideMark/>
          </w:tcPr>
          <w:p w:rsidR="00AB2772" w:rsidRPr="0096331E" w:rsidRDefault="00AB2772"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Screw Patch</w:t>
            </w:r>
          </w:p>
        </w:tc>
        <w:tc>
          <w:tcPr>
            <w:tcW w:w="1164" w:type="dxa"/>
            <w:tcBorders>
              <w:top w:val="nil"/>
              <w:left w:val="nil"/>
              <w:bottom w:val="nil"/>
              <w:right w:val="nil"/>
            </w:tcBorders>
            <w:shd w:val="clear" w:color="auto" w:fill="auto"/>
            <w:noWrap/>
            <w:vAlign w:val="bottom"/>
            <w:hideMark/>
          </w:tcPr>
          <w:p w:rsidR="00AB2772" w:rsidRPr="0096331E" w:rsidRDefault="00F411E1" w:rsidP="004F5AC8">
            <w:pPr>
              <w:jc w:val="right"/>
              <w:rPr>
                <w:rFonts w:ascii="Calibri" w:eastAsia="Times New Roman" w:hAnsi="Calibri" w:cs="Times New Roman"/>
                <w:color w:val="000000"/>
                <w:szCs w:val="20"/>
              </w:rPr>
            </w:pPr>
            <w:r>
              <w:rPr>
                <w:rFonts w:ascii="Calibri" w:eastAsia="Times New Roman" w:hAnsi="Calibri" w:cs="Times New Roman"/>
                <w:color w:val="000000"/>
                <w:szCs w:val="20"/>
              </w:rPr>
              <w:t>$</w:t>
            </w:r>
            <w:r w:rsidR="008E1C67">
              <w:rPr>
                <w:rFonts w:ascii="Calibri" w:eastAsia="Times New Roman" w:hAnsi="Calibri" w:cs="Times New Roman"/>
                <w:color w:val="000000"/>
                <w:szCs w:val="20"/>
              </w:rPr>
              <w:t>4.13</w:t>
            </w:r>
          </w:p>
        </w:tc>
        <w:tc>
          <w:tcPr>
            <w:tcW w:w="723" w:type="dxa"/>
            <w:tcBorders>
              <w:top w:val="nil"/>
              <w:left w:val="nil"/>
              <w:bottom w:val="nil"/>
              <w:right w:val="nil"/>
            </w:tcBorders>
            <w:shd w:val="clear" w:color="auto" w:fill="auto"/>
            <w:noWrap/>
            <w:vAlign w:val="bottom"/>
            <w:hideMark/>
          </w:tcPr>
          <w:p w:rsidR="00AB2772" w:rsidRPr="0096331E" w:rsidRDefault="00AB2772" w:rsidP="0096331E">
            <w:pPr>
              <w:rPr>
                <w:rFonts w:ascii="Calibri" w:eastAsia="Times New Roman" w:hAnsi="Calibri" w:cs="Times New Roman"/>
                <w:color w:val="000000"/>
                <w:szCs w:val="20"/>
              </w:rPr>
            </w:pPr>
          </w:p>
        </w:tc>
        <w:tc>
          <w:tcPr>
            <w:tcW w:w="3600" w:type="dxa"/>
            <w:tcBorders>
              <w:top w:val="nil"/>
              <w:left w:val="nil"/>
              <w:bottom w:val="nil"/>
              <w:right w:val="nil"/>
            </w:tcBorders>
            <w:shd w:val="clear" w:color="auto" w:fill="auto"/>
            <w:noWrap/>
            <w:vAlign w:val="bottom"/>
            <w:hideMark/>
          </w:tcPr>
          <w:p w:rsidR="00AB2772" w:rsidRPr="0096331E" w:rsidRDefault="00AB2772" w:rsidP="00AB2772">
            <w:pPr>
              <w:rPr>
                <w:rFonts w:ascii="Calibri" w:eastAsia="Times New Roman" w:hAnsi="Calibri" w:cs="Times New Roman"/>
                <w:b/>
                <w:bCs/>
                <w:color w:val="000000"/>
                <w:szCs w:val="20"/>
              </w:rPr>
            </w:pPr>
            <w:r w:rsidRPr="0096331E">
              <w:rPr>
                <w:rFonts w:ascii="Calibri" w:eastAsia="Times New Roman" w:hAnsi="Calibri" w:cs="Times New Roman"/>
                <w:b/>
                <w:bCs/>
                <w:color w:val="000000"/>
                <w:szCs w:val="20"/>
              </w:rPr>
              <w:t>OR</w:t>
            </w:r>
          </w:p>
        </w:tc>
        <w:tc>
          <w:tcPr>
            <w:tcW w:w="1164" w:type="dxa"/>
            <w:tcBorders>
              <w:top w:val="nil"/>
              <w:left w:val="nil"/>
              <w:bottom w:val="nil"/>
              <w:right w:val="nil"/>
            </w:tcBorders>
            <w:shd w:val="clear" w:color="auto" w:fill="auto"/>
            <w:noWrap/>
            <w:vAlign w:val="bottom"/>
            <w:hideMark/>
          </w:tcPr>
          <w:p w:rsidR="00AB2772" w:rsidRPr="0096331E" w:rsidRDefault="00AB2772" w:rsidP="004F5AC8">
            <w:pPr>
              <w:jc w:val="right"/>
              <w:rPr>
                <w:rFonts w:ascii="Calibri" w:eastAsia="Times New Roman" w:hAnsi="Calibri" w:cs="Times New Roman"/>
                <w:color w:val="000000"/>
                <w:szCs w:val="20"/>
              </w:rPr>
            </w:pPr>
          </w:p>
        </w:tc>
      </w:tr>
      <w:tr w:rsidR="00AB2772" w:rsidRPr="0096331E" w:rsidTr="003A16F7">
        <w:trPr>
          <w:trHeight w:val="300"/>
          <w:jc w:val="center"/>
        </w:trPr>
        <w:tc>
          <w:tcPr>
            <w:tcW w:w="722" w:type="dxa"/>
            <w:tcBorders>
              <w:top w:val="nil"/>
              <w:left w:val="nil"/>
              <w:bottom w:val="nil"/>
              <w:right w:val="nil"/>
            </w:tcBorders>
            <w:shd w:val="clear" w:color="auto" w:fill="auto"/>
            <w:noWrap/>
            <w:vAlign w:val="bottom"/>
            <w:hideMark/>
          </w:tcPr>
          <w:p w:rsidR="00AB2772" w:rsidRPr="0096331E" w:rsidRDefault="00AB2772"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723" w:type="dxa"/>
            <w:tcBorders>
              <w:top w:val="nil"/>
              <w:left w:val="nil"/>
              <w:bottom w:val="nil"/>
              <w:right w:val="nil"/>
            </w:tcBorders>
            <w:shd w:val="clear" w:color="auto" w:fill="auto"/>
            <w:noWrap/>
            <w:vAlign w:val="bottom"/>
            <w:hideMark/>
          </w:tcPr>
          <w:p w:rsidR="00AB2772" w:rsidRPr="0096331E" w:rsidRDefault="00AB2772" w:rsidP="0096331E">
            <w:pPr>
              <w:jc w:val="center"/>
              <w:rPr>
                <w:rFonts w:ascii="Calibri" w:eastAsia="Times New Roman" w:hAnsi="Calibri" w:cs="Times New Roman"/>
                <w:color w:val="000000"/>
                <w:szCs w:val="20"/>
              </w:rPr>
            </w:pPr>
            <w:r w:rsidRPr="0096331E">
              <w:rPr>
                <w:rFonts w:ascii="Calibri" w:eastAsia="Times New Roman" w:hAnsi="Calibri" w:cs="Times New Roman"/>
                <w:color w:val="000000"/>
                <w:szCs w:val="20"/>
              </w:rPr>
              <w:t>14</w:t>
            </w:r>
          </w:p>
        </w:tc>
        <w:tc>
          <w:tcPr>
            <w:tcW w:w="2449" w:type="dxa"/>
            <w:tcBorders>
              <w:top w:val="nil"/>
              <w:left w:val="nil"/>
              <w:bottom w:val="nil"/>
              <w:right w:val="nil"/>
            </w:tcBorders>
            <w:shd w:val="clear" w:color="auto" w:fill="auto"/>
            <w:noWrap/>
            <w:vAlign w:val="bottom"/>
            <w:hideMark/>
          </w:tcPr>
          <w:p w:rsidR="00AB2772" w:rsidRPr="0096331E" w:rsidRDefault="00AB2772"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Screw Patch</w:t>
            </w:r>
          </w:p>
        </w:tc>
        <w:tc>
          <w:tcPr>
            <w:tcW w:w="1164" w:type="dxa"/>
            <w:tcBorders>
              <w:top w:val="nil"/>
              <w:left w:val="nil"/>
              <w:bottom w:val="nil"/>
              <w:right w:val="nil"/>
            </w:tcBorders>
            <w:shd w:val="clear" w:color="auto" w:fill="auto"/>
            <w:noWrap/>
            <w:vAlign w:val="bottom"/>
            <w:hideMark/>
          </w:tcPr>
          <w:p w:rsidR="00AB2772" w:rsidRPr="0096331E" w:rsidRDefault="00F411E1" w:rsidP="004F5AC8">
            <w:pPr>
              <w:jc w:val="right"/>
              <w:rPr>
                <w:rFonts w:ascii="Calibri" w:eastAsia="Times New Roman" w:hAnsi="Calibri" w:cs="Times New Roman"/>
                <w:color w:val="000000"/>
                <w:szCs w:val="20"/>
              </w:rPr>
            </w:pPr>
            <w:r>
              <w:rPr>
                <w:rFonts w:ascii="Calibri" w:eastAsia="Times New Roman" w:hAnsi="Calibri" w:cs="Times New Roman"/>
                <w:color w:val="000000"/>
                <w:szCs w:val="20"/>
              </w:rPr>
              <w:t>$4.</w:t>
            </w:r>
            <w:r w:rsidR="008E1C67">
              <w:rPr>
                <w:rFonts w:ascii="Calibri" w:eastAsia="Times New Roman" w:hAnsi="Calibri" w:cs="Times New Roman"/>
                <w:color w:val="000000"/>
                <w:szCs w:val="20"/>
              </w:rPr>
              <w:t>94</w:t>
            </w:r>
          </w:p>
        </w:tc>
        <w:tc>
          <w:tcPr>
            <w:tcW w:w="723" w:type="dxa"/>
            <w:tcBorders>
              <w:top w:val="nil"/>
              <w:left w:val="nil"/>
              <w:bottom w:val="nil"/>
              <w:right w:val="nil"/>
            </w:tcBorders>
            <w:shd w:val="clear" w:color="auto" w:fill="auto"/>
            <w:noWrap/>
            <w:vAlign w:val="bottom"/>
            <w:hideMark/>
          </w:tcPr>
          <w:p w:rsidR="00AB2772" w:rsidRPr="0096331E" w:rsidRDefault="00AB2772"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3600" w:type="dxa"/>
            <w:tcBorders>
              <w:top w:val="nil"/>
              <w:left w:val="nil"/>
              <w:bottom w:val="nil"/>
              <w:right w:val="nil"/>
            </w:tcBorders>
            <w:shd w:val="clear" w:color="auto" w:fill="auto"/>
            <w:noWrap/>
            <w:vAlign w:val="bottom"/>
            <w:hideMark/>
          </w:tcPr>
          <w:p w:rsidR="00AB2772" w:rsidRPr="0096331E" w:rsidRDefault="00AB2772"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Tool Kit Non-Sparking</w:t>
            </w:r>
          </w:p>
        </w:tc>
        <w:tc>
          <w:tcPr>
            <w:tcW w:w="1164" w:type="dxa"/>
            <w:tcBorders>
              <w:top w:val="nil"/>
              <w:left w:val="nil"/>
              <w:bottom w:val="nil"/>
              <w:right w:val="nil"/>
            </w:tcBorders>
            <w:shd w:val="clear" w:color="auto" w:fill="auto"/>
            <w:noWrap/>
            <w:vAlign w:val="bottom"/>
            <w:hideMark/>
          </w:tcPr>
          <w:p w:rsidR="00AB2772" w:rsidRPr="0096331E" w:rsidRDefault="008E1C67" w:rsidP="004F5AC8">
            <w:pPr>
              <w:jc w:val="right"/>
              <w:rPr>
                <w:rFonts w:ascii="Calibri" w:eastAsia="Times New Roman" w:hAnsi="Calibri" w:cs="Times New Roman"/>
                <w:color w:val="000000"/>
                <w:szCs w:val="20"/>
              </w:rPr>
            </w:pPr>
            <w:r>
              <w:rPr>
                <w:rFonts w:ascii="Calibri" w:eastAsia="Times New Roman" w:hAnsi="Calibri" w:cs="Times New Roman"/>
                <w:color w:val="000000"/>
                <w:szCs w:val="20"/>
              </w:rPr>
              <w:t>$151.32</w:t>
            </w:r>
          </w:p>
        </w:tc>
      </w:tr>
      <w:tr w:rsidR="008E1C67" w:rsidRPr="0096331E" w:rsidTr="003A16F7">
        <w:trPr>
          <w:trHeight w:val="300"/>
          <w:jc w:val="center"/>
        </w:trPr>
        <w:tc>
          <w:tcPr>
            <w:tcW w:w="722" w:type="dxa"/>
            <w:tcBorders>
              <w:top w:val="nil"/>
              <w:left w:val="nil"/>
              <w:bottom w:val="nil"/>
              <w:right w:val="nil"/>
            </w:tcBorders>
            <w:shd w:val="clear" w:color="auto" w:fill="auto"/>
            <w:noWrap/>
            <w:vAlign w:val="bottom"/>
            <w:hideMark/>
          </w:tcPr>
          <w:p w:rsidR="008E1C67" w:rsidRPr="0096331E" w:rsidRDefault="008E1C67"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723" w:type="dxa"/>
            <w:tcBorders>
              <w:top w:val="nil"/>
              <w:left w:val="nil"/>
              <w:bottom w:val="nil"/>
              <w:right w:val="nil"/>
            </w:tcBorders>
            <w:shd w:val="clear" w:color="auto" w:fill="auto"/>
            <w:noWrap/>
            <w:vAlign w:val="bottom"/>
            <w:hideMark/>
          </w:tcPr>
          <w:p w:rsidR="008E1C67" w:rsidRPr="0096331E" w:rsidRDefault="008E1C67" w:rsidP="0096331E">
            <w:pPr>
              <w:jc w:val="center"/>
              <w:rPr>
                <w:rFonts w:ascii="Calibri" w:eastAsia="Times New Roman" w:hAnsi="Calibri" w:cs="Times New Roman"/>
                <w:color w:val="000000"/>
                <w:szCs w:val="20"/>
              </w:rPr>
            </w:pPr>
          </w:p>
        </w:tc>
        <w:tc>
          <w:tcPr>
            <w:tcW w:w="2449" w:type="dxa"/>
            <w:tcBorders>
              <w:top w:val="nil"/>
              <w:left w:val="nil"/>
              <w:bottom w:val="nil"/>
              <w:right w:val="nil"/>
            </w:tcBorders>
            <w:shd w:val="clear" w:color="auto" w:fill="auto"/>
            <w:noWrap/>
            <w:vAlign w:val="bottom"/>
            <w:hideMark/>
          </w:tcPr>
          <w:p w:rsidR="008E1C67" w:rsidRPr="0096331E" w:rsidRDefault="008E1C67"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Hot or Cold Hose Tape</w:t>
            </w:r>
          </w:p>
        </w:tc>
        <w:tc>
          <w:tcPr>
            <w:tcW w:w="1164" w:type="dxa"/>
            <w:tcBorders>
              <w:top w:val="nil"/>
              <w:left w:val="nil"/>
              <w:bottom w:val="nil"/>
              <w:right w:val="nil"/>
            </w:tcBorders>
            <w:shd w:val="clear" w:color="auto" w:fill="auto"/>
            <w:noWrap/>
            <w:vAlign w:val="bottom"/>
            <w:hideMark/>
          </w:tcPr>
          <w:p w:rsidR="008E1C67" w:rsidRPr="0096331E" w:rsidRDefault="008E1C67" w:rsidP="004F5AC8">
            <w:pPr>
              <w:jc w:val="right"/>
              <w:rPr>
                <w:rFonts w:ascii="Calibri" w:eastAsia="Times New Roman" w:hAnsi="Calibri" w:cs="Times New Roman"/>
                <w:color w:val="000000"/>
                <w:szCs w:val="20"/>
              </w:rPr>
            </w:pPr>
            <w:r>
              <w:rPr>
                <w:rFonts w:ascii="Calibri" w:eastAsia="Times New Roman" w:hAnsi="Calibri" w:cs="Times New Roman"/>
                <w:color w:val="000000"/>
                <w:szCs w:val="20"/>
              </w:rPr>
              <w:t>$8.85</w:t>
            </w:r>
          </w:p>
        </w:tc>
        <w:tc>
          <w:tcPr>
            <w:tcW w:w="723" w:type="dxa"/>
            <w:tcBorders>
              <w:top w:val="nil"/>
              <w:left w:val="nil"/>
              <w:bottom w:val="nil"/>
              <w:right w:val="nil"/>
            </w:tcBorders>
            <w:shd w:val="clear" w:color="auto" w:fill="auto"/>
            <w:noWrap/>
            <w:vAlign w:val="bottom"/>
            <w:hideMark/>
          </w:tcPr>
          <w:p w:rsidR="008E1C67" w:rsidRPr="0096331E" w:rsidRDefault="008E1C67"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3600" w:type="dxa"/>
            <w:tcBorders>
              <w:top w:val="nil"/>
              <w:left w:val="nil"/>
              <w:bottom w:val="nil"/>
              <w:right w:val="nil"/>
            </w:tcBorders>
            <w:shd w:val="clear" w:color="auto" w:fill="auto"/>
            <w:noWrap/>
            <w:vAlign w:val="bottom"/>
            <w:hideMark/>
          </w:tcPr>
          <w:p w:rsidR="008E1C67" w:rsidRPr="0096331E" w:rsidRDefault="008E1C67"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Carrying Case</w:t>
            </w:r>
          </w:p>
        </w:tc>
        <w:tc>
          <w:tcPr>
            <w:tcW w:w="1164" w:type="dxa"/>
            <w:tcBorders>
              <w:top w:val="nil"/>
              <w:left w:val="nil"/>
              <w:bottom w:val="nil"/>
              <w:right w:val="nil"/>
            </w:tcBorders>
            <w:shd w:val="clear" w:color="auto" w:fill="auto"/>
            <w:noWrap/>
            <w:vAlign w:val="bottom"/>
            <w:hideMark/>
          </w:tcPr>
          <w:p w:rsidR="008E1C67" w:rsidRPr="0096331E" w:rsidRDefault="008E1C67" w:rsidP="004F5AC8">
            <w:pPr>
              <w:jc w:val="right"/>
              <w:rPr>
                <w:rFonts w:ascii="Calibri" w:eastAsia="Times New Roman" w:hAnsi="Calibri" w:cs="Times New Roman"/>
                <w:color w:val="000000"/>
                <w:szCs w:val="20"/>
              </w:rPr>
            </w:pPr>
            <w:r>
              <w:rPr>
                <w:rFonts w:ascii="Calibri" w:eastAsia="Times New Roman" w:hAnsi="Calibri" w:cs="Times New Roman"/>
                <w:color w:val="000000"/>
                <w:szCs w:val="20"/>
              </w:rPr>
              <w:t>$92.83</w:t>
            </w:r>
          </w:p>
        </w:tc>
      </w:tr>
      <w:tr w:rsidR="008E1C67" w:rsidRPr="0096331E" w:rsidTr="003A16F7">
        <w:trPr>
          <w:trHeight w:val="300"/>
          <w:jc w:val="center"/>
        </w:trPr>
        <w:tc>
          <w:tcPr>
            <w:tcW w:w="722" w:type="dxa"/>
            <w:tcBorders>
              <w:top w:val="nil"/>
              <w:left w:val="nil"/>
              <w:bottom w:val="nil"/>
              <w:right w:val="nil"/>
            </w:tcBorders>
            <w:shd w:val="clear" w:color="auto" w:fill="auto"/>
            <w:noWrap/>
            <w:vAlign w:val="bottom"/>
            <w:hideMark/>
          </w:tcPr>
          <w:p w:rsidR="008E1C67" w:rsidRPr="0096331E" w:rsidRDefault="008E1C67"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723" w:type="dxa"/>
            <w:tcBorders>
              <w:top w:val="nil"/>
              <w:left w:val="nil"/>
              <w:bottom w:val="nil"/>
              <w:right w:val="nil"/>
            </w:tcBorders>
            <w:shd w:val="clear" w:color="auto" w:fill="auto"/>
            <w:noWrap/>
            <w:vAlign w:val="bottom"/>
            <w:hideMark/>
          </w:tcPr>
          <w:p w:rsidR="008E1C67" w:rsidRPr="0096331E" w:rsidRDefault="008E1C67" w:rsidP="0096331E">
            <w:pPr>
              <w:jc w:val="center"/>
              <w:rPr>
                <w:rFonts w:ascii="Calibri" w:eastAsia="Times New Roman" w:hAnsi="Calibri" w:cs="Times New Roman"/>
                <w:color w:val="000000"/>
                <w:szCs w:val="20"/>
              </w:rPr>
            </w:pPr>
          </w:p>
        </w:tc>
        <w:tc>
          <w:tcPr>
            <w:tcW w:w="2449" w:type="dxa"/>
            <w:tcBorders>
              <w:top w:val="nil"/>
              <w:left w:val="nil"/>
              <w:bottom w:val="nil"/>
              <w:right w:val="nil"/>
            </w:tcBorders>
            <w:shd w:val="clear" w:color="auto" w:fill="auto"/>
            <w:noWrap/>
            <w:vAlign w:val="bottom"/>
            <w:hideMark/>
          </w:tcPr>
          <w:p w:rsidR="008E1C67" w:rsidRPr="0096331E" w:rsidRDefault="008E1C67"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18" x 22" Foam, 1/4"</w:t>
            </w:r>
          </w:p>
        </w:tc>
        <w:tc>
          <w:tcPr>
            <w:tcW w:w="1164" w:type="dxa"/>
            <w:tcBorders>
              <w:top w:val="nil"/>
              <w:left w:val="nil"/>
              <w:bottom w:val="nil"/>
              <w:right w:val="nil"/>
            </w:tcBorders>
            <w:shd w:val="clear" w:color="auto" w:fill="auto"/>
            <w:noWrap/>
            <w:vAlign w:val="bottom"/>
            <w:hideMark/>
          </w:tcPr>
          <w:p w:rsidR="008E1C67" w:rsidRPr="0096331E" w:rsidRDefault="008E1C67" w:rsidP="004F5AC8">
            <w:pPr>
              <w:jc w:val="right"/>
              <w:rPr>
                <w:rFonts w:ascii="Calibri" w:eastAsia="Times New Roman" w:hAnsi="Calibri" w:cs="Times New Roman"/>
                <w:color w:val="000000"/>
                <w:szCs w:val="20"/>
              </w:rPr>
            </w:pPr>
            <w:r>
              <w:rPr>
                <w:rFonts w:ascii="Calibri" w:eastAsia="Times New Roman" w:hAnsi="Calibri" w:cs="Times New Roman"/>
                <w:color w:val="000000"/>
                <w:szCs w:val="20"/>
              </w:rPr>
              <w:t>$26.66</w:t>
            </w:r>
          </w:p>
        </w:tc>
        <w:tc>
          <w:tcPr>
            <w:tcW w:w="723" w:type="dxa"/>
            <w:tcBorders>
              <w:top w:val="nil"/>
              <w:left w:val="nil"/>
              <w:bottom w:val="nil"/>
              <w:right w:val="nil"/>
            </w:tcBorders>
            <w:shd w:val="clear" w:color="auto" w:fill="auto"/>
            <w:noWrap/>
            <w:vAlign w:val="bottom"/>
            <w:hideMark/>
          </w:tcPr>
          <w:p w:rsidR="008E1C67" w:rsidRPr="0096331E" w:rsidRDefault="008E1C67" w:rsidP="0096331E">
            <w:pPr>
              <w:rPr>
                <w:rFonts w:ascii="Calibri" w:eastAsia="Times New Roman" w:hAnsi="Calibri" w:cs="Times New Roman"/>
                <w:color w:val="000000"/>
                <w:szCs w:val="20"/>
              </w:rPr>
            </w:pPr>
          </w:p>
        </w:tc>
        <w:tc>
          <w:tcPr>
            <w:tcW w:w="3600" w:type="dxa"/>
            <w:tcBorders>
              <w:top w:val="nil"/>
              <w:left w:val="nil"/>
              <w:bottom w:val="nil"/>
              <w:right w:val="nil"/>
            </w:tcBorders>
            <w:shd w:val="clear" w:color="auto" w:fill="auto"/>
            <w:noWrap/>
            <w:vAlign w:val="bottom"/>
            <w:hideMark/>
          </w:tcPr>
          <w:p w:rsidR="008E1C67" w:rsidRPr="0096331E" w:rsidRDefault="008E1C67" w:rsidP="0096331E">
            <w:pPr>
              <w:rPr>
                <w:rFonts w:ascii="Calibri" w:eastAsia="Times New Roman" w:hAnsi="Calibri" w:cs="Times New Roman"/>
                <w:color w:val="000000"/>
                <w:szCs w:val="20"/>
              </w:rPr>
            </w:pPr>
          </w:p>
        </w:tc>
        <w:tc>
          <w:tcPr>
            <w:tcW w:w="1164" w:type="dxa"/>
            <w:tcBorders>
              <w:top w:val="nil"/>
              <w:left w:val="nil"/>
              <w:bottom w:val="nil"/>
              <w:right w:val="nil"/>
            </w:tcBorders>
            <w:shd w:val="clear" w:color="auto" w:fill="auto"/>
            <w:noWrap/>
            <w:vAlign w:val="bottom"/>
            <w:hideMark/>
          </w:tcPr>
          <w:p w:rsidR="008E1C67" w:rsidRPr="0096331E" w:rsidRDefault="008E1C67" w:rsidP="004F5AC8">
            <w:pPr>
              <w:jc w:val="right"/>
              <w:rPr>
                <w:rFonts w:ascii="Calibri" w:eastAsia="Times New Roman" w:hAnsi="Calibri" w:cs="Times New Roman"/>
                <w:color w:val="000000"/>
                <w:szCs w:val="20"/>
              </w:rPr>
            </w:pPr>
          </w:p>
        </w:tc>
      </w:tr>
      <w:tr w:rsidR="008E1C67" w:rsidRPr="0096331E" w:rsidTr="003A16F7">
        <w:trPr>
          <w:trHeight w:val="300"/>
          <w:jc w:val="center"/>
        </w:trPr>
        <w:tc>
          <w:tcPr>
            <w:tcW w:w="722" w:type="dxa"/>
            <w:tcBorders>
              <w:top w:val="nil"/>
              <w:left w:val="nil"/>
              <w:bottom w:val="nil"/>
              <w:right w:val="nil"/>
            </w:tcBorders>
            <w:shd w:val="clear" w:color="auto" w:fill="auto"/>
            <w:noWrap/>
            <w:vAlign w:val="bottom"/>
            <w:hideMark/>
          </w:tcPr>
          <w:p w:rsidR="008E1C67" w:rsidRPr="0096331E" w:rsidRDefault="008E1C67"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723" w:type="dxa"/>
            <w:tcBorders>
              <w:top w:val="nil"/>
              <w:left w:val="nil"/>
              <w:bottom w:val="nil"/>
              <w:right w:val="nil"/>
            </w:tcBorders>
            <w:shd w:val="clear" w:color="auto" w:fill="auto"/>
            <w:noWrap/>
            <w:vAlign w:val="bottom"/>
            <w:hideMark/>
          </w:tcPr>
          <w:p w:rsidR="008E1C67" w:rsidRPr="0096331E" w:rsidRDefault="008E1C67" w:rsidP="0096331E">
            <w:pPr>
              <w:jc w:val="center"/>
              <w:rPr>
                <w:rFonts w:ascii="Calibri" w:eastAsia="Times New Roman" w:hAnsi="Calibri" w:cs="Times New Roman"/>
                <w:color w:val="000000"/>
                <w:szCs w:val="20"/>
              </w:rPr>
            </w:pPr>
          </w:p>
        </w:tc>
        <w:tc>
          <w:tcPr>
            <w:tcW w:w="2449" w:type="dxa"/>
            <w:tcBorders>
              <w:top w:val="nil"/>
              <w:left w:val="nil"/>
              <w:bottom w:val="nil"/>
              <w:right w:val="nil"/>
            </w:tcBorders>
            <w:shd w:val="clear" w:color="auto" w:fill="auto"/>
            <w:noWrap/>
            <w:vAlign w:val="bottom"/>
            <w:hideMark/>
          </w:tcPr>
          <w:p w:rsidR="008E1C67" w:rsidRPr="0096331E" w:rsidRDefault="008E1C67"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Barrier Tape</w:t>
            </w:r>
          </w:p>
        </w:tc>
        <w:tc>
          <w:tcPr>
            <w:tcW w:w="1164" w:type="dxa"/>
            <w:tcBorders>
              <w:top w:val="nil"/>
              <w:left w:val="nil"/>
              <w:bottom w:val="nil"/>
              <w:right w:val="nil"/>
            </w:tcBorders>
            <w:shd w:val="clear" w:color="auto" w:fill="auto"/>
            <w:noWrap/>
            <w:vAlign w:val="bottom"/>
            <w:hideMark/>
          </w:tcPr>
          <w:p w:rsidR="008E1C67" w:rsidRPr="0096331E" w:rsidRDefault="008E1C67" w:rsidP="004F5AC8">
            <w:pPr>
              <w:jc w:val="right"/>
              <w:rPr>
                <w:rFonts w:ascii="Calibri" w:eastAsia="Times New Roman" w:hAnsi="Calibri" w:cs="Times New Roman"/>
                <w:color w:val="000000"/>
                <w:szCs w:val="20"/>
              </w:rPr>
            </w:pPr>
            <w:r>
              <w:rPr>
                <w:rFonts w:ascii="Calibri" w:eastAsia="Times New Roman" w:hAnsi="Calibri" w:cs="Times New Roman"/>
                <w:color w:val="000000"/>
                <w:szCs w:val="20"/>
              </w:rPr>
              <w:t>$25.36</w:t>
            </w:r>
          </w:p>
        </w:tc>
        <w:tc>
          <w:tcPr>
            <w:tcW w:w="723" w:type="dxa"/>
            <w:tcBorders>
              <w:top w:val="nil"/>
              <w:left w:val="nil"/>
              <w:bottom w:val="nil"/>
              <w:right w:val="nil"/>
            </w:tcBorders>
            <w:shd w:val="clear" w:color="auto" w:fill="auto"/>
            <w:noWrap/>
            <w:vAlign w:val="bottom"/>
            <w:hideMark/>
          </w:tcPr>
          <w:p w:rsidR="008E1C67" w:rsidRPr="0096331E" w:rsidRDefault="008E1C67" w:rsidP="0096331E">
            <w:pPr>
              <w:rPr>
                <w:rFonts w:ascii="Calibri" w:eastAsia="Times New Roman" w:hAnsi="Calibri" w:cs="Times New Roman"/>
                <w:color w:val="000000"/>
                <w:szCs w:val="20"/>
              </w:rPr>
            </w:pPr>
          </w:p>
        </w:tc>
        <w:tc>
          <w:tcPr>
            <w:tcW w:w="3600" w:type="dxa"/>
            <w:tcBorders>
              <w:top w:val="nil"/>
              <w:left w:val="nil"/>
              <w:bottom w:val="nil"/>
              <w:right w:val="nil"/>
            </w:tcBorders>
            <w:shd w:val="clear" w:color="auto" w:fill="auto"/>
            <w:noWrap/>
            <w:vAlign w:val="bottom"/>
            <w:hideMark/>
          </w:tcPr>
          <w:p w:rsidR="008E1C67" w:rsidRPr="0096331E" w:rsidRDefault="008E1C67" w:rsidP="0096331E">
            <w:pPr>
              <w:rPr>
                <w:rFonts w:ascii="Calibri" w:eastAsia="Times New Roman" w:hAnsi="Calibri" w:cs="Times New Roman"/>
                <w:color w:val="000000"/>
                <w:szCs w:val="20"/>
              </w:rPr>
            </w:pPr>
          </w:p>
        </w:tc>
        <w:tc>
          <w:tcPr>
            <w:tcW w:w="1164" w:type="dxa"/>
            <w:tcBorders>
              <w:top w:val="nil"/>
              <w:left w:val="nil"/>
              <w:bottom w:val="nil"/>
              <w:right w:val="nil"/>
            </w:tcBorders>
            <w:shd w:val="clear" w:color="auto" w:fill="auto"/>
            <w:noWrap/>
            <w:vAlign w:val="bottom"/>
            <w:hideMark/>
          </w:tcPr>
          <w:p w:rsidR="008E1C67" w:rsidRPr="0096331E" w:rsidRDefault="008E1C67" w:rsidP="004F5AC8">
            <w:pPr>
              <w:jc w:val="right"/>
              <w:rPr>
                <w:rFonts w:ascii="Calibri" w:eastAsia="Times New Roman" w:hAnsi="Calibri" w:cs="Times New Roman"/>
                <w:color w:val="000000"/>
                <w:szCs w:val="20"/>
              </w:rPr>
            </w:pPr>
          </w:p>
        </w:tc>
      </w:tr>
      <w:tr w:rsidR="008E1C67" w:rsidRPr="0096331E" w:rsidTr="003A16F7">
        <w:trPr>
          <w:trHeight w:val="300"/>
          <w:jc w:val="center"/>
        </w:trPr>
        <w:tc>
          <w:tcPr>
            <w:tcW w:w="722" w:type="dxa"/>
            <w:tcBorders>
              <w:top w:val="nil"/>
              <w:left w:val="nil"/>
              <w:bottom w:val="nil"/>
              <w:right w:val="nil"/>
            </w:tcBorders>
            <w:shd w:val="clear" w:color="auto" w:fill="auto"/>
            <w:noWrap/>
            <w:vAlign w:val="bottom"/>
            <w:hideMark/>
          </w:tcPr>
          <w:p w:rsidR="008E1C67" w:rsidRPr="0096331E" w:rsidRDefault="008E1C67"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723" w:type="dxa"/>
            <w:tcBorders>
              <w:top w:val="nil"/>
              <w:left w:val="nil"/>
              <w:bottom w:val="nil"/>
              <w:right w:val="nil"/>
            </w:tcBorders>
            <w:shd w:val="clear" w:color="auto" w:fill="auto"/>
            <w:noWrap/>
            <w:vAlign w:val="bottom"/>
            <w:hideMark/>
          </w:tcPr>
          <w:p w:rsidR="008E1C67" w:rsidRPr="0096331E" w:rsidRDefault="008E1C67" w:rsidP="0096331E">
            <w:pPr>
              <w:jc w:val="center"/>
              <w:rPr>
                <w:rFonts w:ascii="Calibri" w:eastAsia="Times New Roman" w:hAnsi="Calibri" w:cs="Times New Roman"/>
                <w:color w:val="000000"/>
                <w:szCs w:val="20"/>
              </w:rPr>
            </w:pPr>
          </w:p>
        </w:tc>
        <w:tc>
          <w:tcPr>
            <w:tcW w:w="2449" w:type="dxa"/>
            <w:tcBorders>
              <w:top w:val="nil"/>
              <w:left w:val="nil"/>
              <w:bottom w:val="nil"/>
              <w:right w:val="nil"/>
            </w:tcBorders>
            <w:shd w:val="clear" w:color="auto" w:fill="auto"/>
            <w:noWrap/>
            <w:vAlign w:val="bottom"/>
            <w:hideMark/>
          </w:tcPr>
          <w:p w:rsidR="008E1C67" w:rsidRPr="0096331E" w:rsidRDefault="008E1C67"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PND Plug Pattie</w:t>
            </w:r>
          </w:p>
        </w:tc>
        <w:tc>
          <w:tcPr>
            <w:tcW w:w="1164" w:type="dxa"/>
            <w:tcBorders>
              <w:top w:val="nil"/>
              <w:left w:val="nil"/>
              <w:bottom w:val="nil"/>
              <w:right w:val="nil"/>
            </w:tcBorders>
            <w:shd w:val="clear" w:color="auto" w:fill="auto"/>
            <w:noWrap/>
            <w:vAlign w:val="bottom"/>
            <w:hideMark/>
          </w:tcPr>
          <w:p w:rsidR="008E1C67" w:rsidRPr="0096331E" w:rsidRDefault="008E1C67" w:rsidP="004F5AC8">
            <w:pPr>
              <w:jc w:val="right"/>
              <w:rPr>
                <w:rFonts w:ascii="Calibri" w:eastAsia="Times New Roman" w:hAnsi="Calibri" w:cs="Times New Roman"/>
                <w:color w:val="000000"/>
                <w:szCs w:val="20"/>
              </w:rPr>
            </w:pPr>
            <w:r>
              <w:rPr>
                <w:rFonts w:ascii="Calibri" w:eastAsia="Times New Roman" w:hAnsi="Calibri" w:cs="Times New Roman"/>
                <w:color w:val="000000"/>
                <w:szCs w:val="20"/>
              </w:rPr>
              <w:t>$16.99</w:t>
            </w:r>
          </w:p>
        </w:tc>
        <w:tc>
          <w:tcPr>
            <w:tcW w:w="723" w:type="dxa"/>
            <w:tcBorders>
              <w:top w:val="nil"/>
              <w:left w:val="nil"/>
              <w:bottom w:val="nil"/>
              <w:right w:val="nil"/>
            </w:tcBorders>
            <w:shd w:val="clear" w:color="auto" w:fill="auto"/>
            <w:noWrap/>
            <w:vAlign w:val="bottom"/>
            <w:hideMark/>
          </w:tcPr>
          <w:p w:rsidR="008E1C67" w:rsidRPr="0096331E" w:rsidRDefault="008E1C67" w:rsidP="0096331E">
            <w:pPr>
              <w:rPr>
                <w:rFonts w:ascii="Calibri" w:eastAsia="Times New Roman" w:hAnsi="Calibri" w:cs="Times New Roman"/>
                <w:color w:val="000000"/>
                <w:szCs w:val="20"/>
              </w:rPr>
            </w:pPr>
          </w:p>
        </w:tc>
        <w:tc>
          <w:tcPr>
            <w:tcW w:w="3600" w:type="dxa"/>
            <w:tcBorders>
              <w:top w:val="nil"/>
              <w:left w:val="nil"/>
              <w:bottom w:val="nil"/>
              <w:right w:val="nil"/>
            </w:tcBorders>
            <w:shd w:val="clear" w:color="auto" w:fill="auto"/>
            <w:noWrap/>
            <w:vAlign w:val="bottom"/>
            <w:hideMark/>
          </w:tcPr>
          <w:p w:rsidR="008E1C67" w:rsidRPr="0096331E" w:rsidRDefault="008E1C67" w:rsidP="0096331E">
            <w:pPr>
              <w:rPr>
                <w:rFonts w:ascii="Calibri" w:eastAsia="Times New Roman" w:hAnsi="Calibri" w:cs="Times New Roman"/>
                <w:color w:val="000000"/>
                <w:szCs w:val="20"/>
              </w:rPr>
            </w:pPr>
          </w:p>
        </w:tc>
        <w:tc>
          <w:tcPr>
            <w:tcW w:w="1164" w:type="dxa"/>
            <w:tcBorders>
              <w:top w:val="nil"/>
              <w:left w:val="nil"/>
              <w:bottom w:val="nil"/>
              <w:right w:val="nil"/>
            </w:tcBorders>
            <w:shd w:val="clear" w:color="auto" w:fill="auto"/>
            <w:noWrap/>
            <w:vAlign w:val="bottom"/>
            <w:hideMark/>
          </w:tcPr>
          <w:p w:rsidR="008E1C67" w:rsidRPr="0096331E" w:rsidRDefault="008E1C67" w:rsidP="004F5AC8">
            <w:pPr>
              <w:jc w:val="right"/>
              <w:rPr>
                <w:rFonts w:ascii="Calibri" w:eastAsia="Times New Roman" w:hAnsi="Calibri" w:cs="Times New Roman"/>
                <w:color w:val="000000"/>
                <w:szCs w:val="20"/>
              </w:rPr>
            </w:pPr>
          </w:p>
        </w:tc>
      </w:tr>
      <w:tr w:rsidR="008E1C67" w:rsidRPr="0096331E" w:rsidTr="00122F07">
        <w:trPr>
          <w:trHeight w:val="300"/>
          <w:jc w:val="center"/>
        </w:trPr>
        <w:tc>
          <w:tcPr>
            <w:tcW w:w="722" w:type="dxa"/>
            <w:tcBorders>
              <w:top w:val="nil"/>
              <w:left w:val="nil"/>
              <w:bottom w:val="nil"/>
              <w:right w:val="nil"/>
            </w:tcBorders>
            <w:shd w:val="clear" w:color="auto" w:fill="auto"/>
            <w:noWrap/>
            <w:vAlign w:val="bottom"/>
          </w:tcPr>
          <w:p w:rsidR="008E1C67" w:rsidRPr="0096331E" w:rsidRDefault="008E1C67" w:rsidP="0096331E">
            <w:pPr>
              <w:rPr>
                <w:rFonts w:ascii="Calibri" w:eastAsia="Times New Roman" w:hAnsi="Calibri" w:cs="Times New Roman"/>
                <w:color w:val="000000"/>
                <w:szCs w:val="20"/>
              </w:rPr>
            </w:pPr>
          </w:p>
        </w:tc>
        <w:tc>
          <w:tcPr>
            <w:tcW w:w="723" w:type="dxa"/>
            <w:tcBorders>
              <w:top w:val="nil"/>
              <w:left w:val="nil"/>
              <w:bottom w:val="nil"/>
              <w:right w:val="nil"/>
            </w:tcBorders>
            <w:shd w:val="clear" w:color="auto" w:fill="auto"/>
            <w:noWrap/>
            <w:vAlign w:val="bottom"/>
          </w:tcPr>
          <w:p w:rsidR="008E1C67" w:rsidRPr="0096331E" w:rsidRDefault="008E1C67" w:rsidP="0096331E">
            <w:pPr>
              <w:jc w:val="center"/>
              <w:rPr>
                <w:rFonts w:ascii="Calibri" w:eastAsia="Times New Roman" w:hAnsi="Calibri" w:cs="Times New Roman"/>
                <w:color w:val="000000"/>
                <w:szCs w:val="20"/>
              </w:rPr>
            </w:pPr>
          </w:p>
        </w:tc>
        <w:tc>
          <w:tcPr>
            <w:tcW w:w="2449" w:type="dxa"/>
            <w:tcBorders>
              <w:top w:val="nil"/>
              <w:left w:val="nil"/>
              <w:bottom w:val="nil"/>
              <w:right w:val="nil"/>
            </w:tcBorders>
            <w:shd w:val="clear" w:color="auto" w:fill="auto"/>
            <w:noWrap/>
            <w:vAlign w:val="bottom"/>
          </w:tcPr>
          <w:p w:rsidR="008E1C67" w:rsidRPr="0096331E" w:rsidRDefault="008E1C67" w:rsidP="0096331E">
            <w:pPr>
              <w:rPr>
                <w:rFonts w:ascii="Calibri" w:eastAsia="Times New Roman" w:hAnsi="Calibri" w:cs="Times New Roman"/>
                <w:color w:val="000000"/>
                <w:szCs w:val="20"/>
              </w:rPr>
            </w:pPr>
          </w:p>
        </w:tc>
        <w:tc>
          <w:tcPr>
            <w:tcW w:w="1164" w:type="dxa"/>
            <w:tcBorders>
              <w:top w:val="nil"/>
              <w:left w:val="nil"/>
              <w:bottom w:val="nil"/>
              <w:right w:val="nil"/>
            </w:tcBorders>
            <w:shd w:val="clear" w:color="auto" w:fill="auto"/>
            <w:noWrap/>
            <w:vAlign w:val="bottom"/>
          </w:tcPr>
          <w:p w:rsidR="008E1C67" w:rsidRPr="0096331E" w:rsidRDefault="008E1C67" w:rsidP="004F5AC8">
            <w:pPr>
              <w:jc w:val="right"/>
              <w:rPr>
                <w:rFonts w:ascii="Calibri" w:eastAsia="Times New Roman" w:hAnsi="Calibri" w:cs="Times New Roman"/>
                <w:color w:val="000000"/>
                <w:szCs w:val="20"/>
              </w:rPr>
            </w:pPr>
          </w:p>
        </w:tc>
        <w:tc>
          <w:tcPr>
            <w:tcW w:w="723" w:type="dxa"/>
            <w:tcBorders>
              <w:top w:val="nil"/>
              <w:left w:val="nil"/>
              <w:bottom w:val="nil"/>
              <w:right w:val="nil"/>
            </w:tcBorders>
            <w:shd w:val="clear" w:color="auto" w:fill="auto"/>
            <w:noWrap/>
            <w:vAlign w:val="bottom"/>
            <w:hideMark/>
          </w:tcPr>
          <w:p w:rsidR="008E1C67" w:rsidRPr="0096331E" w:rsidRDefault="008E1C67" w:rsidP="0096331E">
            <w:pPr>
              <w:rPr>
                <w:rFonts w:ascii="Calibri" w:eastAsia="Times New Roman" w:hAnsi="Calibri" w:cs="Times New Roman"/>
                <w:color w:val="000000"/>
                <w:szCs w:val="20"/>
              </w:rPr>
            </w:pPr>
          </w:p>
        </w:tc>
        <w:tc>
          <w:tcPr>
            <w:tcW w:w="3600" w:type="dxa"/>
            <w:tcBorders>
              <w:top w:val="nil"/>
              <w:left w:val="nil"/>
              <w:bottom w:val="nil"/>
              <w:right w:val="nil"/>
            </w:tcBorders>
            <w:shd w:val="clear" w:color="auto" w:fill="auto"/>
            <w:noWrap/>
            <w:vAlign w:val="bottom"/>
            <w:hideMark/>
          </w:tcPr>
          <w:p w:rsidR="008E1C67" w:rsidRPr="0096331E" w:rsidRDefault="008E1C67" w:rsidP="0096331E">
            <w:pPr>
              <w:rPr>
                <w:rFonts w:ascii="Calibri" w:eastAsia="Times New Roman" w:hAnsi="Calibri" w:cs="Times New Roman"/>
                <w:color w:val="000000"/>
                <w:szCs w:val="20"/>
              </w:rPr>
            </w:pPr>
          </w:p>
        </w:tc>
        <w:tc>
          <w:tcPr>
            <w:tcW w:w="1164" w:type="dxa"/>
            <w:tcBorders>
              <w:top w:val="nil"/>
              <w:left w:val="nil"/>
              <w:bottom w:val="nil"/>
              <w:right w:val="nil"/>
            </w:tcBorders>
            <w:shd w:val="clear" w:color="auto" w:fill="auto"/>
            <w:noWrap/>
            <w:vAlign w:val="bottom"/>
            <w:hideMark/>
          </w:tcPr>
          <w:p w:rsidR="008E1C67" w:rsidRPr="0096331E" w:rsidRDefault="008E1C67" w:rsidP="004F5AC8">
            <w:pPr>
              <w:jc w:val="right"/>
              <w:rPr>
                <w:rFonts w:ascii="Calibri" w:eastAsia="Times New Roman" w:hAnsi="Calibri" w:cs="Times New Roman"/>
                <w:color w:val="000000"/>
                <w:szCs w:val="20"/>
              </w:rPr>
            </w:pPr>
          </w:p>
        </w:tc>
      </w:tr>
    </w:tbl>
    <w:p w:rsidR="003A16F7" w:rsidRDefault="003A16F7" w:rsidP="003A16F7">
      <w:pPr>
        <w:jc w:val="center"/>
        <w:rPr>
          <w:rFonts w:ascii="Lucida Sans" w:hAnsi="Lucida Sans"/>
        </w:rPr>
      </w:pPr>
    </w:p>
    <w:tbl>
      <w:tblPr>
        <w:tblStyle w:val="TableGrid"/>
        <w:tblW w:w="10900" w:type="dxa"/>
        <w:tblLook w:val="04A0" w:firstRow="1" w:lastRow="0" w:firstColumn="1" w:lastColumn="0" w:noHBand="0" w:noVBand="1"/>
      </w:tblPr>
      <w:tblGrid>
        <w:gridCol w:w="5449"/>
        <w:gridCol w:w="5451"/>
      </w:tblGrid>
      <w:tr w:rsidR="003A16F7" w:rsidTr="003A16F7">
        <w:trPr>
          <w:trHeight w:val="373"/>
        </w:trPr>
        <w:tc>
          <w:tcPr>
            <w:tcW w:w="5449" w:type="dxa"/>
          </w:tcPr>
          <w:p w:rsidR="003A16F7" w:rsidRPr="004F5AC8" w:rsidRDefault="004F5AC8" w:rsidP="00866326">
            <w:pPr>
              <w:rPr>
                <w:rFonts w:ascii="Lucida Sans" w:hAnsi="Lucida Sans"/>
                <w:sz w:val="18"/>
                <w:szCs w:val="18"/>
              </w:rPr>
            </w:pPr>
            <w:r w:rsidRPr="004F5AC8">
              <w:rPr>
                <w:rFonts w:ascii="Lucida Sans" w:hAnsi="Lucida Sans"/>
                <w:sz w:val="18"/>
                <w:szCs w:val="18"/>
              </w:rPr>
              <w:t>Company or Dept.</w:t>
            </w:r>
            <w:r w:rsidR="003A16F7" w:rsidRPr="004F5AC8">
              <w:rPr>
                <w:rFonts w:ascii="Lucida Sans" w:hAnsi="Lucida Sans"/>
                <w:sz w:val="18"/>
                <w:szCs w:val="18"/>
              </w:rPr>
              <w:t>:</w:t>
            </w:r>
          </w:p>
        </w:tc>
        <w:tc>
          <w:tcPr>
            <w:tcW w:w="5451" w:type="dxa"/>
          </w:tcPr>
          <w:p w:rsidR="003A16F7" w:rsidRDefault="003A16F7" w:rsidP="00866326">
            <w:pPr>
              <w:rPr>
                <w:rFonts w:ascii="Lucida Sans" w:hAnsi="Lucida Sans"/>
              </w:rPr>
            </w:pPr>
            <w:r>
              <w:rPr>
                <w:rFonts w:ascii="Lucida Sans" w:hAnsi="Lucida Sans"/>
              </w:rPr>
              <w:t>P.O. #</w:t>
            </w:r>
          </w:p>
        </w:tc>
      </w:tr>
      <w:tr w:rsidR="003A16F7" w:rsidTr="003A16F7">
        <w:trPr>
          <w:trHeight w:val="373"/>
        </w:trPr>
        <w:tc>
          <w:tcPr>
            <w:tcW w:w="5449" w:type="dxa"/>
          </w:tcPr>
          <w:p w:rsidR="003A16F7" w:rsidRDefault="003A16F7" w:rsidP="00866326">
            <w:pPr>
              <w:rPr>
                <w:rFonts w:ascii="Lucida Sans" w:hAnsi="Lucida Sans"/>
              </w:rPr>
            </w:pPr>
            <w:r>
              <w:rPr>
                <w:rFonts w:ascii="Lucida Sans" w:hAnsi="Lucida Sans"/>
              </w:rPr>
              <w:t>Name:</w:t>
            </w:r>
          </w:p>
        </w:tc>
        <w:tc>
          <w:tcPr>
            <w:tcW w:w="5451" w:type="dxa"/>
          </w:tcPr>
          <w:p w:rsidR="003A16F7" w:rsidRDefault="003A16F7" w:rsidP="00866326">
            <w:pPr>
              <w:rPr>
                <w:rFonts w:ascii="Lucida Sans" w:hAnsi="Lucida Sans"/>
              </w:rPr>
            </w:pPr>
            <w:r>
              <w:rPr>
                <w:rFonts w:ascii="Lucida Sans" w:hAnsi="Lucida Sans"/>
              </w:rPr>
              <w:t>Title:</w:t>
            </w:r>
          </w:p>
        </w:tc>
      </w:tr>
      <w:tr w:rsidR="003A16F7" w:rsidTr="003A16F7">
        <w:trPr>
          <w:trHeight w:val="373"/>
        </w:trPr>
        <w:tc>
          <w:tcPr>
            <w:tcW w:w="10900" w:type="dxa"/>
            <w:gridSpan w:val="2"/>
          </w:tcPr>
          <w:p w:rsidR="003A16F7" w:rsidRDefault="003A16F7" w:rsidP="00866326">
            <w:pPr>
              <w:rPr>
                <w:rFonts w:ascii="Lucida Sans" w:hAnsi="Lucida Sans"/>
              </w:rPr>
            </w:pPr>
            <w:r>
              <w:rPr>
                <w:rFonts w:ascii="Lucida Sans" w:hAnsi="Lucida Sans"/>
              </w:rPr>
              <w:t>Shipping Address:</w:t>
            </w:r>
          </w:p>
        </w:tc>
      </w:tr>
      <w:tr w:rsidR="003A16F7" w:rsidTr="003A16F7">
        <w:trPr>
          <w:trHeight w:val="373"/>
        </w:trPr>
        <w:tc>
          <w:tcPr>
            <w:tcW w:w="10900" w:type="dxa"/>
            <w:gridSpan w:val="2"/>
          </w:tcPr>
          <w:p w:rsidR="003A16F7" w:rsidRDefault="003A16F7" w:rsidP="00866326">
            <w:pPr>
              <w:rPr>
                <w:rFonts w:ascii="Lucida Sans" w:hAnsi="Lucida Sans"/>
              </w:rPr>
            </w:pPr>
            <w:r>
              <w:rPr>
                <w:rFonts w:ascii="Lucida Sans" w:hAnsi="Lucida Sans"/>
              </w:rPr>
              <w:t>City, State, Zip Code:</w:t>
            </w:r>
          </w:p>
        </w:tc>
      </w:tr>
      <w:tr w:rsidR="003A16F7" w:rsidTr="003A16F7">
        <w:trPr>
          <w:trHeight w:val="373"/>
        </w:trPr>
        <w:tc>
          <w:tcPr>
            <w:tcW w:w="10900" w:type="dxa"/>
            <w:gridSpan w:val="2"/>
          </w:tcPr>
          <w:p w:rsidR="003A16F7" w:rsidRDefault="003A16F7" w:rsidP="00866326">
            <w:pPr>
              <w:rPr>
                <w:rFonts w:ascii="Lucida Sans" w:hAnsi="Lucida Sans"/>
              </w:rPr>
            </w:pPr>
            <w:r>
              <w:rPr>
                <w:rFonts w:ascii="Lucida Sans" w:hAnsi="Lucida Sans"/>
              </w:rPr>
              <w:t>Billing Address:</w:t>
            </w:r>
          </w:p>
        </w:tc>
      </w:tr>
      <w:tr w:rsidR="003A16F7" w:rsidTr="003A16F7">
        <w:trPr>
          <w:trHeight w:val="373"/>
        </w:trPr>
        <w:tc>
          <w:tcPr>
            <w:tcW w:w="10900" w:type="dxa"/>
            <w:gridSpan w:val="2"/>
          </w:tcPr>
          <w:p w:rsidR="003A16F7" w:rsidRDefault="003A16F7" w:rsidP="00866326">
            <w:pPr>
              <w:rPr>
                <w:rFonts w:ascii="Lucida Sans" w:hAnsi="Lucida Sans"/>
              </w:rPr>
            </w:pPr>
            <w:r>
              <w:rPr>
                <w:rFonts w:ascii="Lucida Sans" w:hAnsi="Lucida Sans"/>
              </w:rPr>
              <w:t>City, State, Zip Code:</w:t>
            </w:r>
          </w:p>
        </w:tc>
      </w:tr>
      <w:tr w:rsidR="003A16F7" w:rsidTr="003A16F7">
        <w:trPr>
          <w:trHeight w:val="373"/>
        </w:trPr>
        <w:tc>
          <w:tcPr>
            <w:tcW w:w="5449" w:type="dxa"/>
          </w:tcPr>
          <w:p w:rsidR="003A16F7" w:rsidRDefault="003A16F7" w:rsidP="00866326">
            <w:pPr>
              <w:rPr>
                <w:rFonts w:ascii="Lucida Sans" w:hAnsi="Lucida Sans"/>
              </w:rPr>
            </w:pPr>
            <w:r>
              <w:rPr>
                <w:rFonts w:ascii="Lucida Sans" w:hAnsi="Lucida Sans"/>
              </w:rPr>
              <w:t>Phone #:</w:t>
            </w:r>
          </w:p>
        </w:tc>
        <w:tc>
          <w:tcPr>
            <w:tcW w:w="5451" w:type="dxa"/>
          </w:tcPr>
          <w:p w:rsidR="003A16F7" w:rsidRDefault="003A16F7" w:rsidP="00866326">
            <w:pPr>
              <w:rPr>
                <w:rFonts w:ascii="Lucida Sans" w:hAnsi="Lucida Sans"/>
              </w:rPr>
            </w:pPr>
            <w:r>
              <w:rPr>
                <w:rFonts w:ascii="Lucida Sans" w:hAnsi="Lucida Sans"/>
              </w:rPr>
              <w:t>Email:</w:t>
            </w:r>
          </w:p>
        </w:tc>
      </w:tr>
    </w:tbl>
    <w:p w:rsidR="0096331E" w:rsidRPr="00332602" w:rsidRDefault="0096331E" w:rsidP="003A16F7">
      <w:pPr>
        <w:rPr>
          <w:rFonts w:ascii="Lucida Sans" w:hAnsi="Lucida Sans"/>
        </w:rPr>
      </w:pPr>
    </w:p>
    <w:sectPr w:rsidR="0096331E" w:rsidRPr="00332602" w:rsidSect="00332602">
      <w:headerReference w:type="firs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A07" w:rsidRDefault="00F04A07">
      <w:r>
        <w:separator/>
      </w:r>
    </w:p>
  </w:endnote>
  <w:endnote w:type="continuationSeparator" w:id="0">
    <w:p w:rsidR="00F04A07" w:rsidRDefault="00F04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sto MT">
    <w:panose1 w:val="02040603050505030304"/>
    <w:charset w:val="00"/>
    <w:family w:val="roman"/>
    <w:pitch w:val="variable"/>
    <w:sig w:usb0="00000003" w:usb1="00000000" w:usb2="00000000" w:usb3="00000000" w:csb0="00000001" w:csb1="00000000"/>
  </w:font>
  <w:font w:name="ＭＳ 明朝">
    <w:charset w:val="80"/>
    <w:family w:val="roma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A07" w:rsidRDefault="00F04A07">
      <w:r>
        <w:separator/>
      </w:r>
    </w:p>
  </w:footnote>
  <w:footnote w:type="continuationSeparator" w:id="0">
    <w:p w:rsidR="00F04A07" w:rsidRDefault="00F04A0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OutsideTable-Header"/>
      <w:tblW w:w="0" w:type="auto"/>
      <w:tblLook w:val="04A0" w:firstRow="1" w:lastRow="0" w:firstColumn="1" w:lastColumn="0" w:noHBand="0" w:noVBand="1"/>
    </w:tblPr>
    <w:tblGrid>
      <w:gridCol w:w="10944"/>
    </w:tblGrid>
    <w:tr w:rsidR="00AB2772">
      <w:tc>
        <w:tcPr>
          <w:tcW w:w="11016" w:type="dxa"/>
        </w:tcPr>
        <w:p w:rsidR="00AB2772" w:rsidRDefault="00AB2772">
          <w:pPr>
            <w:pStyle w:val="NoSpaceBetween"/>
          </w:pPr>
        </w:p>
        <w:tbl>
          <w:tblPr>
            <w:tblStyle w:val="BorderTable-Header"/>
            <w:tblW w:w="0" w:type="auto"/>
            <w:tblLook w:val="04A0" w:firstRow="1" w:lastRow="0" w:firstColumn="1" w:lastColumn="0" w:noHBand="0" w:noVBand="1"/>
          </w:tblPr>
          <w:tblGrid>
            <w:gridCol w:w="10771"/>
          </w:tblGrid>
          <w:tr w:rsidR="00AB2772">
            <w:tc>
              <w:tcPr>
                <w:tcW w:w="10771" w:type="dxa"/>
              </w:tcPr>
              <w:p w:rsidR="00AB2772" w:rsidRDefault="00AB2772">
                <w:pPr>
                  <w:pStyle w:val="NoSpaceBetween"/>
                </w:pPr>
              </w:p>
              <w:tbl>
                <w:tblPr>
                  <w:tblStyle w:val="CenterTable-Header"/>
                  <w:tblW w:w="5000" w:type="pct"/>
                  <w:tblLook w:val="0600" w:firstRow="0" w:lastRow="0" w:firstColumn="0" w:lastColumn="0" w:noHBand="1" w:noVBand="1"/>
                </w:tblPr>
                <w:tblGrid>
                  <w:gridCol w:w="6294"/>
                  <w:gridCol w:w="4313"/>
                </w:tblGrid>
                <w:tr w:rsidR="00AB2772">
                  <w:tc>
                    <w:tcPr>
                      <w:tcW w:w="2967" w:type="pct"/>
                    </w:tcPr>
                    <w:p w:rsidR="00AB2772" w:rsidRDefault="00AB2772" w:rsidP="00223F99">
                      <w:pPr>
                        <w:pStyle w:val="Header-Left"/>
                        <w:ind w:left="0"/>
                      </w:pPr>
                      <w:r>
                        <w:t>Edwards &amp; Cromwell Mfg., Inc.</w:t>
                      </w:r>
                    </w:p>
                  </w:tc>
                  <w:tc>
                    <w:tcPr>
                      <w:tcW w:w="2033" w:type="pct"/>
                    </w:tcPr>
                    <w:p w:rsidR="00AB2772" w:rsidRDefault="00AB2772">
                      <w:pPr>
                        <w:pStyle w:val="Header-Right"/>
                      </w:pPr>
                      <w:r>
                        <w:t>11519 Investor Ave., Bldg. B</w:t>
                      </w:r>
                      <w:r>
                        <w:br/>
                        <w:t>Baton Rouge, LA 70809</w:t>
                      </w:r>
                      <w:r>
                        <w:br/>
                        <w:t>Phone: 225-751-</w:t>
                      </w:r>
                      <w:proofErr w:type="gramStart"/>
                      <w:r>
                        <w:t>3379  Fax</w:t>
                      </w:r>
                      <w:proofErr w:type="gramEnd"/>
                      <w:r>
                        <w:t>: 225-751-3363</w:t>
                      </w:r>
                      <w:r>
                        <w:br/>
                        <w:t>E-Mail: edcrom@bellsouth.net</w:t>
                      </w:r>
                      <w:r>
                        <w:br/>
                        <w:t>Web: www.edwardsandcromwell.com</w:t>
                      </w:r>
                    </w:p>
                  </w:tc>
                </w:tr>
              </w:tbl>
              <w:p w:rsidR="00AB2772" w:rsidRDefault="00AB2772">
                <w:pPr>
                  <w:pStyle w:val="NoSpaceBetween"/>
                </w:pPr>
              </w:p>
            </w:tc>
          </w:tr>
        </w:tbl>
        <w:p w:rsidR="00AB2772" w:rsidRDefault="00AB2772">
          <w:pPr>
            <w:pStyle w:val="NoSpaceBetween"/>
          </w:pPr>
        </w:p>
      </w:tc>
    </w:tr>
  </w:tbl>
  <w:p w:rsidR="00AB2772" w:rsidRDefault="00AB277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F6001A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4AAFB6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2BE863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AFAF8B6"/>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B61BC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1049E4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D6AECE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8C819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252E71E"/>
    <w:lvl w:ilvl="0">
      <w:start w:val="1"/>
      <w:numFmt w:val="decimal"/>
      <w:pStyle w:val="ListNumber"/>
      <w:lvlText w:val="%1."/>
      <w:lvlJc w:val="left"/>
      <w:pPr>
        <w:tabs>
          <w:tab w:val="num" w:pos="360"/>
        </w:tabs>
        <w:ind w:left="360" w:hanging="360"/>
      </w:pPr>
    </w:lvl>
  </w:abstractNum>
  <w:abstractNum w:abstractNumId="9">
    <w:nsid w:val="FFFFFF89"/>
    <w:multiLevelType w:val="singleLevel"/>
    <w:tmpl w:val="C3E49026"/>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ocumentType w:val="let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223F99"/>
    <w:rsid w:val="00080EF4"/>
    <w:rsid w:val="000A7610"/>
    <w:rsid w:val="000C54C3"/>
    <w:rsid w:val="00223F99"/>
    <w:rsid w:val="00332602"/>
    <w:rsid w:val="003A16F7"/>
    <w:rsid w:val="003C6862"/>
    <w:rsid w:val="003D2E1B"/>
    <w:rsid w:val="004E566A"/>
    <w:rsid w:val="004F5AC8"/>
    <w:rsid w:val="005120F5"/>
    <w:rsid w:val="00573E78"/>
    <w:rsid w:val="00596449"/>
    <w:rsid w:val="0059668E"/>
    <w:rsid w:val="00610C55"/>
    <w:rsid w:val="00662D96"/>
    <w:rsid w:val="00705197"/>
    <w:rsid w:val="00760A30"/>
    <w:rsid w:val="007C48EF"/>
    <w:rsid w:val="008E1C67"/>
    <w:rsid w:val="0096331E"/>
    <w:rsid w:val="00AB2772"/>
    <w:rsid w:val="00B37648"/>
    <w:rsid w:val="00C97675"/>
    <w:rsid w:val="00D34EE0"/>
    <w:rsid w:val="00D61F50"/>
    <w:rsid w:val="00D66890"/>
    <w:rsid w:val="00D930A6"/>
    <w:rsid w:val="00DE7F7B"/>
    <w:rsid w:val="00E03743"/>
    <w:rsid w:val="00E34BC3"/>
    <w:rsid w:val="00F04A07"/>
    <w:rsid w:val="00F329C3"/>
    <w:rsid w:val="00F411E1"/>
    <w:rsid w:val="00FF0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5DBF0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E03743"/>
    <w:rPr>
      <w:color w:val="404040" w:themeColor="text1" w:themeTint="BF"/>
      <w:sz w:val="20"/>
    </w:rPr>
  </w:style>
  <w:style w:type="paragraph" w:styleId="Heading1">
    <w:name w:val="heading 1"/>
    <w:basedOn w:val="Normal"/>
    <w:next w:val="Normal"/>
    <w:link w:val="Heading1Char"/>
    <w:qFormat/>
    <w:rsid w:val="00E03743"/>
    <w:pPr>
      <w:keepNext/>
      <w:keepLines/>
      <w:spacing w:before="480"/>
      <w:outlineLvl w:val="0"/>
    </w:pPr>
    <w:rPr>
      <w:rFonts w:asciiTheme="majorHAnsi" w:eastAsiaTheme="majorEastAsia" w:hAnsiTheme="majorHAnsi" w:cstheme="majorBidi"/>
      <w:b/>
      <w:bCs/>
      <w:color w:val="5B6B72" w:themeColor="accent1" w:themeShade="BF"/>
      <w:sz w:val="28"/>
      <w:szCs w:val="28"/>
    </w:rPr>
  </w:style>
  <w:style w:type="paragraph" w:styleId="Heading2">
    <w:name w:val="heading 2"/>
    <w:basedOn w:val="Normal"/>
    <w:next w:val="Normal"/>
    <w:link w:val="Heading2Char"/>
    <w:semiHidden/>
    <w:unhideWhenUsed/>
    <w:qFormat/>
    <w:rsid w:val="00E03743"/>
    <w:pPr>
      <w:keepNext/>
      <w:keepLines/>
      <w:spacing w:before="200"/>
      <w:outlineLvl w:val="1"/>
    </w:pPr>
    <w:rPr>
      <w:rFonts w:asciiTheme="majorHAnsi" w:eastAsiaTheme="majorEastAsia" w:hAnsiTheme="majorHAnsi" w:cstheme="majorBidi"/>
      <w:b/>
      <w:bCs/>
      <w:color w:val="7C8F97" w:themeColor="accent1"/>
      <w:sz w:val="26"/>
      <w:szCs w:val="26"/>
    </w:rPr>
  </w:style>
  <w:style w:type="paragraph" w:styleId="Heading3">
    <w:name w:val="heading 3"/>
    <w:basedOn w:val="Normal"/>
    <w:next w:val="Normal"/>
    <w:link w:val="Heading3Char"/>
    <w:semiHidden/>
    <w:unhideWhenUsed/>
    <w:qFormat/>
    <w:rsid w:val="00E03743"/>
    <w:pPr>
      <w:keepNext/>
      <w:keepLines/>
      <w:spacing w:before="200"/>
      <w:outlineLvl w:val="2"/>
    </w:pPr>
    <w:rPr>
      <w:rFonts w:asciiTheme="majorHAnsi" w:eastAsiaTheme="majorEastAsia" w:hAnsiTheme="majorHAnsi" w:cstheme="majorBidi"/>
      <w:b/>
      <w:bCs/>
      <w:color w:val="7C8F97" w:themeColor="accent1"/>
    </w:rPr>
  </w:style>
  <w:style w:type="paragraph" w:styleId="Heading4">
    <w:name w:val="heading 4"/>
    <w:basedOn w:val="Normal"/>
    <w:next w:val="Normal"/>
    <w:link w:val="Heading4Char"/>
    <w:semiHidden/>
    <w:unhideWhenUsed/>
    <w:qFormat/>
    <w:rsid w:val="00E03743"/>
    <w:pPr>
      <w:keepNext/>
      <w:keepLines/>
      <w:spacing w:before="200"/>
      <w:outlineLvl w:val="3"/>
    </w:pPr>
    <w:rPr>
      <w:rFonts w:asciiTheme="majorHAnsi" w:eastAsiaTheme="majorEastAsia" w:hAnsiTheme="majorHAnsi" w:cstheme="majorBidi"/>
      <w:b/>
      <w:bCs/>
      <w:i/>
      <w:iCs/>
      <w:color w:val="7C8F97" w:themeColor="accent1"/>
    </w:rPr>
  </w:style>
  <w:style w:type="paragraph" w:styleId="Heading5">
    <w:name w:val="heading 5"/>
    <w:basedOn w:val="Normal"/>
    <w:next w:val="Normal"/>
    <w:link w:val="Heading5Char"/>
    <w:semiHidden/>
    <w:unhideWhenUsed/>
    <w:qFormat/>
    <w:rsid w:val="00E03743"/>
    <w:pPr>
      <w:keepNext/>
      <w:keepLines/>
      <w:spacing w:before="200"/>
      <w:outlineLvl w:val="4"/>
    </w:pPr>
    <w:rPr>
      <w:rFonts w:asciiTheme="majorHAnsi" w:eastAsiaTheme="majorEastAsia" w:hAnsiTheme="majorHAnsi" w:cstheme="majorBidi"/>
      <w:color w:val="3C474C" w:themeColor="accent1" w:themeShade="7F"/>
    </w:rPr>
  </w:style>
  <w:style w:type="paragraph" w:styleId="Heading6">
    <w:name w:val="heading 6"/>
    <w:basedOn w:val="Normal"/>
    <w:next w:val="Normal"/>
    <w:link w:val="Heading6Char"/>
    <w:semiHidden/>
    <w:unhideWhenUsed/>
    <w:qFormat/>
    <w:rsid w:val="00E03743"/>
    <w:pPr>
      <w:keepNext/>
      <w:keepLines/>
      <w:spacing w:before="200"/>
      <w:outlineLvl w:val="5"/>
    </w:pPr>
    <w:rPr>
      <w:rFonts w:asciiTheme="majorHAnsi" w:eastAsiaTheme="majorEastAsia" w:hAnsiTheme="majorHAnsi" w:cstheme="majorBidi"/>
      <w:i/>
      <w:iCs/>
      <w:color w:val="3C474C" w:themeColor="accent1" w:themeShade="7F"/>
    </w:rPr>
  </w:style>
  <w:style w:type="paragraph" w:styleId="Heading7">
    <w:name w:val="heading 7"/>
    <w:basedOn w:val="Normal"/>
    <w:next w:val="Normal"/>
    <w:link w:val="Heading7Char"/>
    <w:semiHidden/>
    <w:unhideWhenUsed/>
    <w:qFormat/>
    <w:rsid w:val="00E03743"/>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E03743"/>
    <w:pPr>
      <w:keepNext/>
      <w:keepLines/>
      <w:spacing w:before="200"/>
      <w:outlineLvl w:val="7"/>
    </w:pPr>
    <w:rPr>
      <w:rFonts w:asciiTheme="majorHAnsi" w:eastAsiaTheme="majorEastAsia" w:hAnsiTheme="majorHAnsi" w:cstheme="majorBidi"/>
      <w:szCs w:val="20"/>
    </w:rPr>
  </w:style>
  <w:style w:type="paragraph" w:styleId="Heading9">
    <w:name w:val="heading 9"/>
    <w:basedOn w:val="Normal"/>
    <w:next w:val="Normal"/>
    <w:link w:val="Heading9Char"/>
    <w:semiHidden/>
    <w:unhideWhenUsed/>
    <w:qFormat/>
    <w:rsid w:val="00E03743"/>
    <w:pPr>
      <w:keepNext/>
      <w:keepLines/>
      <w:spacing w:before="20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03743"/>
    <w:pPr>
      <w:spacing w:after="200"/>
      <w:ind w:right="144"/>
      <w:jc w:val="right"/>
    </w:pPr>
    <w:rPr>
      <w:color w:val="4B5A60" w:themeColor="text2"/>
      <w:szCs w:val="24"/>
    </w:rPr>
  </w:style>
  <w:style w:type="character" w:customStyle="1" w:styleId="HeaderChar">
    <w:name w:val="Header Char"/>
    <w:basedOn w:val="DefaultParagraphFont"/>
    <w:link w:val="Header"/>
    <w:rsid w:val="00E03743"/>
    <w:rPr>
      <w:color w:val="4B5A60" w:themeColor="text2"/>
      <w:sz w:val="20"/>
      <w:szCs w:val="24"/>
    </w:rPr>
  </w:style>
  <w:style w:type="paragraph" w:styleId="Footer">
    <w:name w:val="footer"/>
    <w:basedOn w:val="Normal"/>
    <w:link w:val="FooterChar"/>
    <w:rsid w:val="00E03743"/>
    <w:pPr>
      <w:tabs>
        <w:tab w:val="center" w:pos="4680"/>
        <w:tab w:val="right" w:pos="9360"/>
      </w:tabs>
      <w:spacing w:before="300"/>
      <w:jc w:val="right"/>
    </w:pPr>
    <w:rPr>
      <w:color w:val="7C8F97" w:themeColor="accent1"/>
      <w:szCs w:val="16"/>
    </w:rPr>
  </w:style>
  <w:style w:type="character" w:customStyle="1" w:styleId="FooterChar">
    <w:name w:val="Footer Char"/>
    <w:basedOn w:val="DefaultParagraphFont"/>
    <w:link w:val="Footer"/>
    <w:rsid w:val="00E03743"/>
    <w:rPr>
      <w:color w:val="7C8F97" w:themeColor="accent1"/>
      <w:sz w:val="20"/>
      <w:szCs w:val="16"/>
    </w:rPr>
  </w:style>
  <w:style w:type="paragraph" w:customStyle="1" w:styleId="Header-Left">
    <w:name w:val="Header-Left"/>
    <w:basedOn w:val="Normal"/>
    <w:rsid w:val="00E03743"/>
    <w:pPr>
      <w:spacing w:before="400" w:after="400"/>
      <w:ind w:left="216"/>
    </w:pPr>
    <w:rPr>
      <w:rFonts w:asciiTheme="majorHAnsi" w:eastAsiaTheme="majorEastAsia" w:hAnsiTheme="majorHAnsi" w:cstheme="majorBidi"/>
      <w:color w:val="4B5A60" w:themeColor="text2"/>
      <w:sz w:val="40"/>
    </w:rPr>
  </w:style>
  <w:style w:type="paragraph" w:customStyle="1" w:styleId="Header-Right">
    <w:name w:val="Header-Right"/>
    <w:basedOn w:val="Normal"/>
    <w:rsid w:val="00E03743"/>
    <w:pPr>
      <w:spacing w:before="80" w:after="80" w:line="220" w:lineRule="atLeast"/>
      <w:ind w:left="216" w:right="216"/>
    </w:pPr>
    <w:rPr>
      <w:color w:val="4B5A60" w:themeColor="text2"/>
      <w:sz w:val="16"/>
    </w:rPr>
  </w:style>
  <w:style w:type="paragraph" w:customStyle="1" w:styleId="DateandRecipient">
    <w:name w:val="Date and Recipient"/>
    <w:basedOn w:val="Normal"/>
    <w:rsid w:val="00E03743"/>
    <w:pPr>
      <w:spacing w:before="600"/>
    </w:pPr>
  </w:style>
  <w:style w:type="paragraph" w:styleId="BodyText">
    <w:name w:val="Body Text"/>
    <w:basedOn w:val="Normal"/>
    <w:link w:val="BodyTextChar"/>
    <w:rsid w:val="00E03743"/>
    <w:pPr>
      <w:spacing w:before="200"/>
    </w:pPr>
    <w:rPr>
      <w:szCs w:val="20"/>
    </w:rPr>
  </w:style>
  <w:style w:type="character" w:customStyle="1" w:styleId="BodyTextChar">
    <w:name w:val="Body Text Char"/>
    <w:basedOn w:val="DefaultParagraphFont"/>
    <w:link w:val="BodyText"/>
    <w:rsid w:val="00E03743"/>
    <w:rPr>
      <w:color w:val="404040" w:themeColor="text1" w:themeTint="BF"/>
      <w:sz w:val="20"/>
      <w:szCs w:val="20"/>
    </w:rPr>
  </w:style>
  <w:style w:type="paragraph" w:styleId="Signature">
    <w:name w:val="Signature"/>
    <w:basedOn w:val="Normal"/>
    <w:link w:val="SignatureChar"/>
    <w:rsid w:val="00E03743"/>
    <w:pPr>
      <w:spacing w:before="720"/>
    </w:pPr>
  </w:style>
  <w:style w:type="character" w:customStyle="1" w:styleId="SignatureChar">
    <w:name w:val="Signature Char"/>
    <w:basedOn w:val="DefaultParagraphFont"/>
    <w:link w:val="Signature"/>
    <w:rsid w:val="00E03743"/>
    <w:rPr>
      <w:color w:val="404040" w:themeColor="text1" w:themeTint="BF"/>
      <w:sz w:val="20"/>
    </w:rPr>
  </w:style>
  <w:style w:type="table" w:customStyle="1" w:styleId="OutsideTable-Header">
    <w:name w:val="Outside Table - Header"/>
    <w:basedOn w:val="TableNormal"/>
    <w:rsid w:val="00E03743"/>
    <w:tblPr>
      <w:tblInd w:w="0" w:type="dxa"/>
      <w:tblCellMar>
        <w:top w:w="72" w:type="dxa"/>
        <w:left w:w="72" w:type="dxa"/>
        <w:bottom w:w="72" w:type="dxa"/>
        <w:right w:w="72" w:type="dxa"/>
      </w:tblCellMar>
    </w:tblPr>
    <w:tcPr>
      <w:shd w:val="clear" w:color="auto" w:fill="7C8F97" w:themeFill="accent1"/>
    </w:tcPr>
  </w:style>
  <w:style w:type="paragraph" w:customStyle="1" w:styleId="NoSpaceBetween">
    <w:name w:val="No Space Between"/>
    <w:basedOn w:val="Normal"/>
    <w:rsid w:val="00E03743"/>
    <w:pPr>
      <w:spacing w:line="14" w:lineRule="exact"/>
    </w:pPr>
    <w:rPr>
      <w:sz w:val="2"/>
    </w:rPr>
  </w:style>
  <w:style w:type="table" w:customStyle="1" w:styleId="CenterTable-Header">
    <w:name w:val="Center Table - Header"/>
    <w:basedOn w:val="TableNormal"/>
    <w:rsid w:val="00E03743"/>
    <w:tblPr>
      <w:tblInd w:w="0" w:type="dxa"/>
      <w:tblBorders>
        <w:top w:val="single" w:sz="8" w:space="0" w:color="D1D0C8" w:themeColor="background2"/>
        <w:left w:val="single" w:sz="8" w:space="0" w:color="D1D0C8" w:themeColor="background2"/>
        <w:bottom w:val="single" w:sz="8" w:space="0" w:color="D1D0C8" w:themeColor="background2"/>
        <w:right w:val="single" w:sz="8" w:space="0" w:color="D1D0C8" w:themeColor="background2"/>
        <w:insideH w:val="single" w:sz="8" w:space="0" w:color="D1D0C8" w:themeColor="background2"/>
        <w:insideV w:val="single" w:sz="8" w:space="0" w:color="D1D0C8" w:themeColor="background2"/>
      </w:tblBorders>
      <w:tblCellMar>
        <w:top w:w="0" w:type="dxa"/>
        <w:left w:w="0" w:type="dxa"/>
        <w:bottom w:w="0" w:type="dxa"/>
        <w:right w:w="0" w:type="dxa"/>
      </w:tblCellMar>
    </w:tblPr>
    <w:tcPr>
      <w:shd w:val="clear" w:color="auto" w:fill="FFFFFF" w:themeFill="background1"/>
    </w:tcPr>
  </w:style>
  <w:style w:type="table" w:customStyle="1" w:styleId="BorderTable-Header">
    <w:name w:val="Border Table - Header"/>
    <w:basedOn w:val="TableNormal"/>
    <w:rsid w:val="00E03743"/>
    <w:tblPr>
      <w:tblInd w:w="0"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blBorders>
      <w:tblCellMar>
        <w:top w:w="72" w:type="dxa"/>
        <w:left w:w="72" w:type="dxa"/>
        <w:bottom w:w="72" w:type="dxa"/>
        <w:right w:w="72" w:type="dxa"/>
      </w:tblCellMar>
    </w:tblPr>
    <w:tcPr>
      <w:shd w:val="clear" w:color="auto" w:fill="FFFFFF" w:themeFill="background1"/>
    </w:tcPr>
  </w:style>
  <w:style w:type="paragraph" w:styleId="BalloonText">
    <w:name w:val="Balloon Text"/>
    <w:basedOn w:val="Normal"/>
    <w:link w:val="BalloonTextChar"/>
    <w:semiHidden/>
    <w:unhideWhenUsed/>
    <w:rsid w:val="00E03743"/>
    <w:rPr>
      <w:rFonts w:ascii="Tahoma" w:hAnsi="Tahoma" w:cs="Tahoma"/>
      <w:sz w:val="16"/>
      <w:szCs w:val="16"/>
    </w:rPr>
  </w:style>
  <w:style w:type="character" w:customStyle="1" w:styleId="BalloonTextChar">
    <w:name w:val="Balloon Text Char"/>
    <w:basedOn w:val="DefaultParagraphFont"/>
    <w:link w:val="BalloonText"/>
    <w:semiHidden/>
    <w:rsid w:val="00E03743"/>
    <w:rPr>
      <w:rFonts w:ascii="Tahoma" w:hAnsi="Tahoma" w:cs="Tahoma"/>
      <w:color w:val="404040" w:themeColor="text1" w:themeTint="BF"/>
      <w:sz w:val="16"/>
      <w:szCs w:val="16"/>
    </w:rPr>
  </w:style>
  <w:style w:type="paragraph" w:styleId="Bibliography">
    <w:name w:val="Bibliography"/>
    <w:basedOn w:val="Normal"/>
    <w:next w:val="Normal"/>
    <w:semiHidden/>
    <w:unhideWhenUsed/>
    <w:rsid w:val="00E03743"/>
  </w:style>
  <w:style w:type="paragraph" w:styleId="BlockText">
    <w:name w:val="Block Text"/>
    <w:basedOn w:val="Normal"/>
    <w:semiHidden/>
    <w:unhideWhenUsed/>
    <w:rsid w:val="00E03743"/>
    <w:pPr>
      <w:pBdr>
        <w:top w:val="single" w:sz="2" w:space="10" w:color="7C8F97" w:themeColor="accent1" w:shadow="1"/>
        <w:left w:val="single" w:sz="2" w:space="10" w:color="7C8F97" w:themeColor="accent1" w:shadow="1"/>
        <w:bottom w:val="single" w:sz="2" w:space="10" w:color="7C8F97" w:themeColor="accent1" w:shadow="1"/>
        <w:right w:val="single" w:sz="2" w:space="10" w:color="7C8F97" w:themeColor="accent1" w:shadow="1"/>
      </w:pBdr>
      <w:ind w:left="1152" w:right="1152"/>
    </w:pPr>
    <w:rPr>
      <w:i/>
      <w:iCs/>
      <w:color w:val="7C8F97" w:themeColor="accent1"/>
    </w:rPr>
  </w:style>
  <w:style w:type="paragraph" w:styleId="BodyText2">
    <w:name w:val="Body Text 2"/>
    <w:basedOn w:val="Normal"/>
    <w:link w:val="BodyText2Char"/>
    <w:semiHidden/>
    <w:unhideWhenUsed/>
    <w:rsid w:val="00E03743"/>
    <w:pPr>
      <w:spacing w:after="120"/>
      <w:ind w:left="360"/>
    </w:pPr>
  </w:style>
  <w:style w:type="paragraph" w:styleId="BodyText3">
    <w:name w:val="Body Text 3"/>
    <w:basedOn w:val="Normal"/>
    <w:link w:val="BodyText3Char"/>
    <w:semiHidden/>
    <w:unhideWhenUsed/>
    <w:rsid w:val="00E03743"/>
    <w:pPr>
      <w:spacing w:after="120"/>
    </w:pPr>
    <w:rPr>
      <w:sz w:val="16"/>
      <w:szCs w:val="16"/>
    </w:rPr>
  </w:style>
  <w:style w:type="character" w:customStyle="1" w:styleId="BodyText3Char">
    <w:name w:val="Body Text 3 Char"/>
    <w:basedOn w:val="DefaultParagraphFont"/>
    <w:link w:val="BodyText3"/>
    <w:semiHidden/>
    <w:rsid w:val="00E03743"/>
    <w:rPr>
      <w:color w:val="404040" w:themeColor="text1" w:themeTint="BF"/>
      <w:sz w:val="16"/>
      <w:szCs w:val="16"/>
    </w:rPr>
  </w:style>
  <w:style w:type="paragraph" w:styleId="BodyTextFirstIndent">
    <w:name w:val="Body Text First Indent"/>
    <w:basedOn w:val="BodyText"/>
    <w:link w:val="BodyTextFirstIndentChar"/>
    <w:semiHidden/>
    <w:unhideWhenUsed/>
    <w:rsid w:val="00E03743"/>
    <w:pPr>
      <w:spacing w:before="0"/>
      <w:ind w:firstLine="360"/>
    </w:pPr>
    <w:rPr>
      <w:szCs w:val="22"/>
    </w:rPr>
  </w:style>
  <w:style w:type="character" w:customStyle="1" w:styleId="BodyTextFirstIndentChar">
    <w:name w:val="Body Text First Indent Char"/>
    <w:basedOn w:val="BodyTextChar"/>
    <w:link w:val="BodyTextFirstIndent"/>
    <w:semiHidden/>
    <w:rsid w:val="00E03743"/>
    <w:rPr>
      <w:color w:val="404040" w:themeColor="text1" w:themeTint="BF"/>
      <w:sz w:val="20"/>
      <w:szCs w:val="20"/>
    </w:rPr>
  </w:style>
  <w:style w:type="character" w:customStyle="1" w:styleId="BodyText2Char">
    <w:name w:val="Body Text 2 Char"/>
    <w:basedOn w:val="DefaultParagraphFont"/>
    <w:link w:val="BodyText2"/>
    <w:semiHidden/>
    <w:rsid w:val="00E03743"/>
    <w:rPr>
      <w:color w:val="404040" w:themeColor="text1" w:themeTint="BF"/>
      <w:sz w:val="20"/>
    </w:rPr>
  </w:style>
  <w:style w:type="paragraph" w:styleId="BodyTextFirstIndent2">
    <w:name w:val="Body Text First Indent 2"/>
    <w:basedOn w:val="BodyText2"/>
    <w:link w:val="BodyTextFirstIndent2Char"/>
    <w:semiHidden/>
    <w:unhideWhenUsed/>
    <w:rsid w:val="00E03743"/>
    <w:pPr>
      <w:spacing w:after="0"/>
      <w:ind w:firstLine="360"/>
    </w:pPr>
  </w:style>
  <w:style w:type="character" w:customStyle="1" w:styleId="BodyTextFirstIndent2Char">
    <w:name w:val="Body Text First Indent 2 Char"/>
    <w:basedOn w:val="BodyText2Char"/>
    <w:link w:val="BodyTextFirstIndent2"/>
    <w:semiHidden/>
    <w:rsid w:val="00E03743"/>
    <w:rPr>
      <w:color w:val="404040" w:themeColor="text1" w:themeTint="BF"/>
      <w:sz w:val="20"/>
    </w:rPr>
  </w:style>
  <w:style w:type="paragraph" w:styleId="BodyTextIndent2">
    <w:name w:val="Body Text Indent 2"/>
    <w:basedOn w:val="Normal"/>
    <w:link w:val="BodyTextIndent2Char"/>
    <w:semiHidden/>
    <w:unhideWhenUsed/>
    <w:rsid w:val="00E03743"/>
    <w:pPr>
      <w:spacing w:after="120" w:line="480" w:lineRule="auto"/>
      <w:ind w:left="360"/>
    </w:pPr>
  </w:style>
  <w:style w:type="character" w:customStyle="1" w:styleId="BodyTextIndent2Char">
    <w:name w:val="Body Text Indent 2 Char"/>
    <w:basedOn w:val="DefaultParagraphFont"/>
    <w:link w:val="BodyTextIndent2"/>
    <w:semiHidden/>
    <w:rsid w:val="00E03743"/>
    <w:rPr>
      <w:color w:val="404040" w:themeColor="text1" w:themeTint="BF"/>
      <w:sz w:val="20"/>
    </w:rPr>
  </w:style>
  <w:style w:type="paragraph" w:styleId="BodyTextIndent3">
    <w:name w:val="Body Text Indent 3"/>
    <w:basedOn w:val="Normal"/>
    <w:link w:val="BodyTextIndent3Char"/>
    <w:semiHidden/>
    <w:unhideWhenUsed/>
    <w:rsid w:val="00E03743"/>
    <w:pPr>
      <w:spacing w:after="120"/>
      <w:ind w:left="360"/>
    </w:pPr>
    <w:rPr>
      <w:sz w:val="16"/>
      <w:szCs w:val="16"/>
    </w:rPr>
  </w:style>
  <w:style w:type="character" w:customStyle="1" w:styleId="BodyTextIndent3Char">
    <w:name w:val="Body Text Indent 3 Char"/>
    <w:basedOn w:val="DefaultParagraphFont"/>
    <w:link w:val="BodyTextIndent3"/>
    <w:semiHidden/>
    <w:rsid w:val="00E03743"/>
    <w:rPr>
      <w:color w:val="404040" w:themeColor="text1" w:themeTint="BF"/>
      <w:sz w:val="16"/>
      <w:szCs w:val="16"/>
    </w:rPr>
  </w:style>
  <w:style w:type="paragraph" w:styleId="Caption">
    <w:name w:val="caption"/>
    <w:basedOn w:val="Normal"/>
    <w:next w:val="Normal"/>
    <w:semiHidden/>
    <w:unhideWhenUsed/>
    <w:qFormat/>
    <w:rsid w:val="00E03743"/>
    <w:pPr>
      <w:spacing w:after="200"/>
    </w:pPr>
    <w:rPr>
      <w:b/>
      <w:bCs/>
      <w:color w:val="7C8F97" w:themeColor="accent1"/>
      <w:sz w:val="18"/>
      <w:szCs w:val="18"/>
    </w:rPr>
  </w:style>
  <w:style w:type="paragraph" w:styleId="Closing">
    <w:name w:val="Closing"/>
    <w:basedOn w:val="Normal"/>
    <w:link w:val="ClosingChar"/>
    <w:unhideWhenUsed/>
    <w:rsid w:val="00E34BC3"/>
    <w:pPr>
      <w:spacing w:before="200"/>
    </w:pPr>
  </w:style>
  <w:style w:type="character" w:customStyle="1" w:styleId="ClosingChar">
    <w:name w:val="Closing Char"/>
    <w:basedOn w:val="DefaultParagraphFont"/>
    <w:link w:val="Closing"/>
    <w:rsid w:val="00E34BC3"/>
    <w:rPr>
      <w:color w:val="404040" w:themeColor="text1" w:themeTint="BF"/>
      <w:sz w:val="20"/>
    </w:rPr>
  </w:style>
  <w:style w:type="paragraph" w:styleId="CommentText">
    <w:name w:val="annotation text"/>
    <w:basedOn w:val="Normal"/>
    <w:link w:val="CommentTextChar"/>
    <w:semiHidden/>
    <w:unhideWhenUsed/>
    <w:rsid w:val="00E03743"/>
    <w:rPr>
      <w:szCs w:val="20"/>
    </w:rPr>
  </w:style>
  <w:style w:type="character" w:customStyle="1" w:styleId="CommentTextChar">
    <w:name w:val="Comment Text Char"/>
    <w:basedOn w:val="DefaultParagraphFont"/>
    <w:link w:val="CommentText"/>
    <w:semiHidden/>
    <w:rsid w:val="00E03743"/>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E03743"/>
    <w:rPr>
      <w:b/>
      <w:bCs/>
    </w:rPr>
  </w:style>
  <w:style w:type="character" w:customStyle="1" w:styleId="CommentSubjectChar">
    <w:name w:val="Comment Subject Char"/>
    <w:basedOn w:val="CommentTextChar"/>
    <w:link w:val="CommentSubject"/>
    <w:semiHidden/>
    <w:rsid w:val="00E03743"/>
    <w:rPr>
      <w:b/>
      <w:bCs/>
      <w:color w:val="404040" w:themeColor="text1" w:themeTint="BF"/>
      <w:sz w:val="20"/>
      <w:szCs w:val="20"/>
    </w:rPr>
  </w:style>
  <w:style w:type="paragraph" w:styleId="Date">
    <w:name w:val="Date"/>
    <w:basedOn w:val="Normal"/>
    <w:next w:val="Normal"/>
    <w:link w:val="DateChar"/>
    <w:semiHidden/>
    <w:unhideWhenUsed/>
    <w:rsid w:val="00E03743"/>
  </w:style>
  <w:style w:type="character" w:customStyle="1" w:styleId="DateChar">
    <w:name w:val="Date Char"/>
    <w:basedOn w:val="DefaultParagraphFont"/>
    <w:link w:val="Date"/>
    <w:semiHidden/>
    <w:rsid w:val="00E03743"/>
    <w:rPr>
      <w:color w:val="404040" w:themeColor="text1" w:themeTint="BF"/>
      <w:sz w:val="20"/>
    </w:rPr>
  </w:style>
  <w:style w:type="paragraph" w:styleId="DocumentMap">
    <w:name w:val="Document Map"/>
    <w:basedOn w:val="Normal"/>
    <w:link w:val="DocumentMapChar"/>
    <w:semiHidden/>
    <w:unhideWhenUsed/>
    <w:rsid w:val="00E03743"/>
    <w:rPr>
      <w:rFonts w:ascii="Tahoma" w:hAnsi="Tahoma" w:cs="Tahoma"/>
      <w:sz w:val="16"/>
      <w:szCs w:val="16"/>
    </w:rPr>
  </w:style>
  <w:style w:type="character" w:customStyle="1" w:styleId="DocumentMapChar">
    <w:name w:val="Document Map Char"/>
    <w:basedOn w:val="DefaultParagraphFont"/>
    <w:link w:val="DocumentMap"/>
    <w:semiHidden/>
    <w:rsid w:val="00E03743"/>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E03743"/>
  </w:style>
  <w:style w:type="character" w:customStyle="1" w:styleId="E-mailSignatureChar">
    <w:name w:val="E-mail Signature Char"/>
    <w:basedOn w:val="DefaultParagraphFont"/>
    <w:link w:val="E-mailSignature"/>
    <w:semiHidden/>
    <w:rsid w:val="00E03743"/>
    <w:rPr>
      <w:color w:val="404040" w:themeColor="text1" w:themeTint="BF"/>
      <w:sz w:val="20"/>
    </w:rPr>
  </w:style>
  <w:style w:type="paragraph" w:styleId="EndnoteText">
    <w:name w:val="endnote text"/>
    <w:basedOn w:val="Normal"/>
    <w:link w:val="EndnoteTextChar"/>
    <w:semiHidden/>
    <w:unhideWhenUsed/>
    <w:rsid w:val="00E03743"/>
    <w:rPr>
      <w:szCs w:val="20"/>
    </w:rPr>
  </w:style>
  <w:style w:type="character" w:customStyle="1" w:styleId="EndnoteTextChar">
    <w:name w:val="Endnote Text Char"/>
    <w:basedOn w:val="DefaultParagraphFont"/>
    <w:link w:val="EndnoteText"/>
    <w:semiHidden/>
    <w:rsid w:val="00E03743"/>
    <w:rPr>
      <w:color w:val="404040" w:themeColor="text1" w:themeTint="BF"/>
      <w:sz w:val="20"/>
      <w:szCs w:val="20"/>
    </w:rPr>
  </w:style>
  <w:style w:type="paragraph" w:styleId="EnvelopeAddress">
    <w:name w:val="envelope address"/>
    <w:basedOn w:val="Normal"/>
    <w:semiHidden/>
    <w:unhideWhenUsed/>
    <w:rsid w:val="00E0374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E03743"/>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E03743"/>
    <w:rPr>
      <w:szCs w:val="20"/>
    </w:rPr>
  </w:style>
  <w:style w:type="character" w:customStyle="1" w:styleId="FootnoteTextChar">
    <w:name w:val="Footnote Text Char"/>
    <w:basedOn w:val="DefaultParagraphFont"/>
    <w:link w:val="FootnoteText"/>
    <w:semiHidden/>
    <w:rsid w:val="00E03743"/>
    <w:rPr>
      <w:color w:val="404040" w:themeColor="text1" w:themeTint="BF"/>
      <w:sz w:val="20"/>
      <w:szCs w:val="20"/>
    </w:rPr>
  </w:style>
  <w:style w:type="character" w:customStyle="1" w:styleId="Heading1Char">
    <w:name w:val="Heading 1 Char"/>
    <w:basedOn w:val="DefaultParagraphFont"/>
    <w:link w:val="Heading1"/>
    <w:rsid w:val="00E03743"/>
    <w:rPr>
      <w:rFonts w:asciiTheme="majorHAnsi" w:eastAsiaTheme="majorEastAsia" w:hAnsiTheme="majorHAnsi" w:cstheme="majorBidi"/>
      <w:b/>
      <w:bCs/>
      <w:color w:val="5B6B72" w:themeColor="accent1" w:themeShade="BF"/>
      <w:sz w:val="28"/>
      <w:szCs w:val="28"/>
    </w:rPr>
  </w:style>
  <w:style w:type="character" w:customStyle="1" w:styleId="Heading2Char">
    <w:name w:val="Heading 2 Char"/>
    <w:basedOn w:val="DefaultParagraphFont"/>
    <w:link w:val="Heading2"/>
    <w:semiHidden/>
    <w:rsid w:val="00E03743"/>
    <w:rPr>
      <w:rFonts w:asciiTheme="majorHAnsi" w:eastAsiaTheme="majorEastAsia" w:hAnsiTheme="majorHAnsi" w:cstheme="majorBidi"/>
      <w:b/>
      <w:bCs/>
      <w:color w:val="7C8F97" w:themeColor="accent1"/>
      <w:sz w:val="26"/>
      <w:szCs w:val="26"/>
    </w:rPr>
  </w:style>
  <w:style w:type="character" w:customStyle="1" w:styleId="Heading3Char">
    <w:name w:val="Heading 3 Char"/>
    <w:basedOn w:val="DefaultParagraphFont"/>
    <w:link w:val="Heading3"/>
    <w:semiHidden/>
    <w:rsid w:val="00E03743"/>
    <w:rPr>
      <w:rFonts w:asciiTheme="majorHAnsi" w:eastAsiaTheme="majorEastAsia" w:hAnsiTheme="majorHAnsi" w:cstheme="majorBidi"/>
      <w:b/>
      <w:bCs/>
      <w:color w:val="7C8F97" w:themeColor="accent1"/>
      <w:sz w:val="20"/>
    </w:rPr>
  </w:style>
  <w:style w:type="character" w:customStyle="1" w:styleId="Heading4Char">
    <w:name w:val="Heading 4 Char"/>
    <w:basedOn w:val="DefaultParagraphFont"/>
    <w:link w:val="Heading4"/>
    <w:semiHidden/>
    <w:rsid w:val="00E03743"/>
    <w:rPr>
      <w:rFonts w:asciiTheme="majorHAnsi" w:eastAsiaTheme="majorEastAsia" w:hAnsiTheme="majorHAnsi" w:cstheme="majorBidi"/>
      <w:b/>
      <w:bCs/>
      <w:i/>
      <w:iCs/>
      <w:color w:val="7C8F97" w:themeColor="accent1"/>
      <w:sz w:val="20"/>
    </w:rPr>
  </w:style>
  <w:style w:type="character" w:customStyle="1" w:styleId="Heading5Char">
    <w:name w:val="Heading 5 Char"/>
    <w:basedOn w:val="DefaultParagraphFont"/>
    <w:link w:val="Heading5"/>
    <w:semiHidden/>
    <w:rsid w:val="00E03743"/>
    <w:rPr>
      <w:rFonts w:asciiTheme="majorHAnsi" w:eastAsiaTheme="majorEastAsia" w:hAnsiTheme="majorHAnsi" w:cstheme="majorBidi"/>
      <w:color w:val="3C474C" w:themeColor="accent1" w:themeShade="7F"/>
      <w:sz w:val="20"/>
    </w:rPr>
  </w:style>
  <w:style w:type="character" w:customStyle="1" w:styleId="Heading6Char">
    <w:name w:val="Heading 6 Char"/>
    <w:basedOn w:val="DefaultParagraphFont"/>
    <w:link w:val="Heading6"/>
    <w:semiHidden/>
    <w:rsid w:val="00E03743"/>
    <w:rPr>
      <w:rFonts w:asciiTheme="majorHAnsi" w:eastAsiaTheme="majorEastAsia" w:hAnsiTheme="majorHAnsi" w:cstheme="majorBidi"/>
      <w:i/>
      <w:iCs/>
      <w:color w:val="3C474C" w:themeColor="accent1" w:themeShade="7F"/>
      <w:sz w:val="20"/>
    </w:rPr>
  </w:style>
  <w:style w:type="character" w:customStyle="1" w:styleId="Heading7Char">
    <w:name w:val="Heading 7 Char"/>
    <w:basedOn w:val="DefaultParagraphFont"/>
    <w:link w:val="Heading7"/>
    <w:semiHidden/>
    <w:rsid w:val="00E03743"/>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E0374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E03743"/>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E03743"/>
    <w:rPr>
      <w:i/>
      <w:iCs/>
    </w:rPr>
  </w:style>
  <w:style w:type="character" w:customStyle="1" w:styleId="HTMLAddressChar">
    <w:name w:val="HTML Address Char"/>
    <w:basedOn w:val="DefaultParagraphFont"/>
    <w:link w:val="HTMLAddress"/>
    <w:semiHidden/>
    <w:rsid w:val="00E03743"/>
    <w:rPr>
      <w:i/>
      <w:iCs/>
      <w:color w:val="404040" w:themeColor="text1" w:themeTint="BF"/>
      <w:sz w:val="20"/>
    </w:rPr>
  </w:style>
  <w:style w:type="paragraph" w:styleId="HTMLPreformatted">
    <w:name w:val="HTML Preformatted"/>
    <w:basedOn w:val="Normal"/>
    <w:link w:val="HTMLPreformattedChar"/>
    <w:semiHidden/>
    <w:unhideWhenUsed/>
    <w:rsid w:val="00E03743"/>
    <w:rPr>
      <w:rFonts w:ascii="Consolas" w:hAnsi="Consolas"/>
      <w:szCs w:val="20"/>
    </w:rPr>
  </w:style>
  <w:style w:type="character" w:customStyle="1" w:styleId="HTMLPreformattedChar">
    <w:name w:val="HTML Preformatted Char"/>
    <w:basedOn w:val="DefaultParagraphFont"/>
    <w:link w:val="HTMLPreformatted"/>
    <w:semiHidden/>
    <w:rsid w:val="00E03743"/>
    <w:rPr>
      <w:rFonts w:ascii="Consolas" w:hAnsi="Consolas"/>
      <w:color w:val="404040" w:themeColor="text1" w:themeTint="BF"/>
      <w:sz w:val="20"/>
      <w:szCs w:val="20"/>
    </w:rPr>
  </w:style>
  <w:style w:type="paragraph" w:styleId="Index1">
    <w:name w:val="index 1"/>
    <w:basedOn w:val="Normal"/>
    <w:next w:val="Normal"/>
    <w:autoRedefine/>
    <w:semiHidden/>
    <w:unhideWhenUsed/>
    <w:rsid w:val="00E03743"/>
    <w:pPr>
      <w:ind w:left="200" w:hanging="200"/>
    </w:pPr>
  </w:style>
  <w:style w:type="paragraph" w:styleId="Index2">
    <w:name w:val="index 2"/>
    <w:basedOn w:val="Normal"/>
    <w:next w:val="Normal"/>
    <w:autoRedefine/>
    <w:semiHidden/>
    <w:unhideWhenUsed/>
    <w:rsid w:val="00E03743"/>
    <w:pPr>
      <w:ind w:left="400" w:hanging="200"/>
    </w:pPr>
  </w:style>
  <w:style w:type="paragraph" w:styleId="Index3">
    <w:name w:val="index 3"/>
    <w:basedOn w:val="Normal"/>
    <w:next w:val="Normal"/>
    <w:autoRedefine/>
    <w:semiHidden/>
    <w:unhideWhenUsed/>
    <w:rsid w:val="00E03743"/>
    <w:pPr>
      <w:ind w:left="600" w:hanging="200"/>
    </w:pPr>
  </w:style>
  <w:style w:type="paragraph" w:styleId="Index4">
    <w:name w:val="index 4"/>
    <w:basedOn w:val="Normal"/>
    <w:next w:val="Normal"/>
    <w:autoRedefine/>
    <w:semiHidden/>
    <w:unhideWhenUsed/>
    <w:rsid w:val="00E03743"/>
    <w:pPr>
      <w:ind w:left="800" w:hanging="200"/>
    </w:pPr>
  </w:style>
  <w:style w:type="paragraph" w:styleId="Index5">
    <w:name w:val="index 5"/>
    <w:basedOn w:val="Normal"/>
    <w:next w:val="Normal"/>
    <w:autoRedefine/>
    <w:semiHidden/>
    <w:unhideWhenUsed/>
    <w:rsid w:val="00E03743"/>
    <w:pPr>
      <w:ind w:left="1000" w:hanging="200"/>
    </w:pPr>
  </w:style>
  <w:style w:type="paragraph" w:styleId="Index6">
    <w:name w:val="index 6"/>
    <w:basedOn w:val="Normal"/>
    <w:next w:val="Normal"/>
    <w:autoRedefine/>
    <w:semiHidden/>
    <w:unhideWhenUsed/>
    <w:rsid w:val="00E03743"/>
    <w:pPr>
      <w:ind w:left="1200" w:hanging="200"/>
    </w:pPr>
  </w:style>
  <w:style w:type="paragraph" w:styleId="Index7">
    <w:name w:val="index 7"/>
    <w:basedOn w:val="Normal"/>
    <w:next w:val="Normal"/>
    <w:autoRedefine/>
    <w:semiHidden/>
    <w:unhideWhenUsed/>
    <w:rsid w:val="00E03743"/>
    <w:pPr>
      <w:ind w:left="1400" w:hanging="200"/>
    </w:pPr>
  </w:style>
  <w:style w:type="paragraph" w:styleId="Index8">
    <w:name w:val="index 8"/>
    <w:basedOn w:val="Normal"/>
    <w:next w:val="Normal"/>
    <w:autoRedefine/>
    <w:semiHidden/>
    <w:unhideWhenUsed/>
    <w:rsid w:val="00E03743"/>
    <w:pPr>
      <w:ind w:left="1600" w:hanging="200"/>
    </w:pPr>
  </w:style>
  <w:style w:type="paragraph" w:styleId="Index9">
    <w:name w:val="index 9"/>
    <w:basedOn w:val="Normal"/>
    <w:next w:val="Normal"/>
    <w:autoRedefine/>
    <w:semiHidden/>
    <w:unhideWhenUsed/>
    <w:rsid w:val="00E03743"/>
    <w:pPr>
      <w:ind w:left="1800" w:hanging="200"/>
    </w:pPr>
  </w:style>
  <w:style w:type="paragraph" w:styleId="IndexHeading">
    <w:name w:val="index heading"/>
    <w:basedOn w:val="Normal"/>
    <w:next w:val="Index1"/>
    <w:semiHidden/>
    <w:unhideWhenUsed/>
    <w:rsid w:val="00E03743"/>
    <w:rPr>
      <w:rFonts w:asciiTheme="majorHAnsi" w:eastAsiaTheme="majorEastAsia" w:hAnsiTheme="majorHAnsi" w:cstheme="majorBidi"/>
      <w:b/>
      <w:bCs/>
    </w:rPr>
  </w:style>
  <w:style w:type="paragraph" w:styleId="IntenseQuote">
    <w:name w:val="Intense Quote"/>
    <w:basedOn w:val="Normal"/>
    <w:next w:val="Normal"/>
    <w:link w:val="IntenseQuoteChar"/>
    <w:qFormat/>
    <w:rsid w:val="00E03743"/>
    <w:pPr>
      <w:pBdr>
        <w:bottom w:val="single" w:sz="4" w:space="4" w:color="7C8F97" w:themeColor="accent1"/>
      </w:pBdr>
      <w:spacing w:before="200" w:after="280"/>
      <w:ind w:left="936" w:right="936"/>
    </w:pPr>
    <w:rPr>
      <w:b/>
      <w:bCs/>
      <w:i/>
      <w:iCs/>
      <w:color w:val="7C8F97" w:themeColor="accent1"/>
    </w:rPr>
  </w:style>
  <w:style w:type="character" w:customStyle="1" w:styleId="IntenseQuoteChar">
    <w:name w:val="Intense Quote Char"/>
    <w:basedOn w:val="DefaultParagraphFont"/>
    <w:link w:val="IntenseQuote"/>
    <w:rsid w:val="00E03743"/>
    <w:rPr>
      <w:b/>
      <w:bCs/>
      <w:i/>
      <w:iCs/>
      <w:color w:val="7C8F97" w:themeColor="accent1"/>
      <w:sz w:val="20"/>
    </w:rPr>
  </w:style>
  <w:style w:type="paragraph" w:styleId="List">
    <w:name w:val="List"/>
    <w:basedOn w:val="Normal"/>
    <w:semiHidden/>
    <w:unhideWhenUsed/>
    <w:rsid w:val="00E03743"/>
    <w:pPr>
      <w:ind w:left="360" w:hanging="360"/>
      <w:contextualSpacing/>
    </w:pPr>
  </w:style>
  <w:style w:type="paragraph" w:styleId="List2">
    <w:name w:val="List 2"/>
    <w:basedOn w:val="Normal"/>
    <w:semiHidden/>
    <w:unhideWhenUsed/>
    <w:rsid w:val="00E03743"/>
    <w:pPr>
      <w:ind w:left="720" w:hanging="360"/>
      <w:contextualSpacing/>
    </w:pPr>
  </w:style>
  <w:style w:type="paragraph" w:styleId="List3">
    <w:name w:val="List 3"/>
    <w:basedOn w:val="Normal"/>
    <w:semiHidden/>
    <w:unhideWhenUsed/>
    <w:rsid w:val="00E03743"/>
    <w:pPr>
      <w:ind w:left="1080" w:hanging="360"/>
      <w:contextualSpacing/>
    </w:pPr>
  </w:style>
  <w:style w:type="paragraph" w:styleId="List4">
    <w:name w:val="List 4"/>
    <w:basedOn w:val="Normal"/>
    <w:semiHidden/>
    <w:unhideWhenUsed/>
    <w:rsid w:val="00E03743"/>
    <w:pPr>
      <w:ind w:left="1440" w:hanging="360"/>
      <w:contextualSpacing/>
    </w:pPr>
  </w:style>
  <w:style w:type="paragraph" w:styleId="List5">
    <w:name w:val="List 5"/>
    <w:basedOn w:val="Normal"/>
    <w:semiHidden/>
    <w:unhideWhenUsed/>
    <w:rsid w:val="00E03743"/>
    <w:pPr>
      <w:ind w:left="1800" w:hanging="360"/>
      <w:contextualSpacing/>
    </w:pPr>
  </w:style>
  <w:style w:type="paragraph" w:styleId="ListBullet">
    <w:name w:val="List Bullet"/>
    <w:basedOn w:val="Normal"/>
    <w:semiHidden/>
    <w:unhideWhenUsed/>
    <w:rsid w:val="00E03743"/>
    <w:pPr>
      <w:numPr>
        <w:numId w:val="1"/>
      </w:numPr>
      <w:contextualSpacing/>
    </w:pPr>
  </w:style>
  <w:style w:type="paragraph" w:styleId="ListBullet2">
    <w:name w:val="List Bullet 2"/>
    <w:basedOn w:val="Normal"/>
    <w:semiHidden/>
    <w:unhideWhenUsed/>
    <w:rsid w:val="00E03743"/>
    <w:pPr>
      <w:numPr>
        <w:numId w:val="2"/>
      </w:numPr>
      <w:contextualSpacing/>
    </w:pPr>
  </w:style>
  <w:style w:type="paragraph" w:styleId="ListBullet3">
    <w:name w:val="List Bullet 3"/>
    <w:basedOn w:val="Normal"/>
    <w:semiHidden/>
    <w:unhideWhenUsed/>
    <w:rsid w:val="00E03743"/>
    <w:pPr>
      <w:numPr>
        <w:numId w:val="3"/>
      </w:numPr>
      <w:contextualSpacing/>
    </w:pPr>
  </w:style>
  <w:style w:type="paragraph" w:styleId="ListBullet4">
    <w:name w:val="List Bullet 4"/>
    <w:basedOn w:val="Normal"/>
    <w:semiHidden/>
    <w:unhideWhenUsed/>
    <w:rsid w:val="00E03743"/>
    <w:pPr>
      <w:numPr>
        <w:numId w:val="4"/>
      </w:numPr>
      <w:contextualSpacing/>
    </w:pPr>
  </w:style>
  <w:style w:type="paragraph" w:styleId="ListBullet5">
    <w:name w:val="List Bullet 5"/>
    <w:basedOn w:val="Normal"/>
    <w:semiHidden/>
    <w:unhideWhenUsed/>
    <w:rsid w:val="00E03743"/>
    <w:pPr>
      <w:numPr>
        <w:numId w:val="5"/>
      </w:numPr>
      <w:contextualSpacing/>
    </w:pPr>
  </w:style>
  <w:style w:type="paragraph" w:styleId="ListContinue">
    <w:name w:val="List Continue"/>
    <w:basedOn w:val="Normal"/>
    <w:semiHidden/>
    <w:unhideWhenUsed/>
    <w:rsid w:val="00E03743"/>
    <w:pPr>
      <w:spacing w:after="120"/>
      <w:ind w:left="360"/>
      <w:contextualSpacing/>
    </w:pPr>
  </w:style>
  <w:style w:type="paragraph" w:styleId="ListContinue2">
    <w:name w:val="List Continue 2"/>
    <w:basedOn w:val="Normal"/>
    <w:semiHidden/>
    <w:unhideWhenUsed/>
    <w:rsid w:val="00E03743"/>
    <w:pPr>
      <w:spacing w:after="120"/>
      <w:ind w:left="720"/>
      <w:contextualSpacing/>
    </w:pPr>
  </w:style>
  <w:style w:type="paragraph" w:styleId="ListContinue3">
    <w:name w:val="List Continue 3"/>
    <w:basedOn w:val="Normal"/>
    <w:semiHidden/>
    <w:unhideWhenUsed/>
    <w:rsid w:val="00E03743"/>
    <w:pPr>
      <w:spacing w:after="120"/>
      <w:ind w:left="1080"/>
      <w:contextualSpacing/>
    </w:pPr>
  </w:style>
  <w:style w:type="paragraph" w:styleId="ListContinue4">
    <w:name w:val="List Continue 4"/>
    <w:basedOn w:val="Normal"/>
    <w:semiHidden/>
    <w:unhideWhenUsed/>
    <w:rsid w:val="00E03743"/>
    <w:pPr>
      <w:spacing w:after="120"/>
      <w:ind w:left="1440"/>
      <w:contextualSpacing/>
    </w:pPr>
  </w:style>
  <w:style w:type="paragraph" w:styleId="ListContinue5">
    <w:name w:val="List Continue 5"/>
    <w:basedOn w:val="Normal"/>
    <w:semiHidden/>
    <w:unhideWhenUsed/>
    <w:rsid w:val="00E03743"/>
    <w:pPr>
      <w:spacing w:after="120"/>
      <w:ind w:left="1800"/>
      <w:contextualSpacing/>
    </w:pPr>
  </w:style>
  <w:style w:type="paragraph" w:styleId="ListNumber">
    <w:name w:val="List Number"/>
    <w:basedOn w:val="Normal"/>
    <w:semiHidden/>
    <w:unhideWhenUsed/>
    <w:rsid w:val="00E03743"/>
    <w:pPr>
      <w:numPr>
        <w:numId w:val="6"/>
      </w:numPr>
      <w:contextualSpacing/>
    </w:pPr>
  </w:style>
  <w:style w:type="paragraph" w:styleId="ListNumber2">
    <w:name w:val="List Number 2"/>
    <w:basedOn w:val="Normal"/>
    <w:semiHidden/>
    <w:unhideWhenUsed/>
    <w:rsid w:val="00E03743"/>
    <w:pPr>
      <w:numPr>
        <w:numId w:val="7"/>
      </w:numPr>
      <w:contextualSpacing/>
    </w:pPr>
  </w:style>
  <w:style w:type="paragraph" w:styleId="ListNumber3">
    <w:name w:val="List Number 3"/>
    <w:basedOn w:val="Normal"/>
    <w:semiHidden/>
    <w:unhideWhenUsed/>
    <w:rsid w:val="00E03743"/>
    <w:pPr>
      <w:numPr>
        <w:numId w:val="8"/>
      </w:numPr>
      <w:contextualSpacing/>
    </w:pPr>
  </w:style>
  <w:style w:type="paragraph" w:styleId="ListNumber4">
    <w:name w:val="List Number 4"/>
    <w:basedOn w:val="Normal"/>
    <w:semiHidden/>
    <w:unhideWhenUsed/>
    <w:rsid w:val="00E03743"/>
    <w:pPr>
      <w:numPr>
        <w:numId w:val="9"/>
      </w:numPr>
      <w:contextualSpacing/>
    </w:pPr>
  </w:style>
  <w:style w:type="paragraph" w:styleId="ListNumber5">
    <w:name w:val="List Number 5"/>
    <w:basedOn w:val="Normal"/>
    <w:semiHidden/>
    <w:unhideWhenUsed/>
    <w:rsid w:val="00E03743"/>
    <w:pPr>
      <w:numPr>
        <w:numId w:val="10"/>
      </w:numPr>
      <w:contextualSpacing/>
    </w:pPr>
  </w:style>
  <w:style w:type="paragraph" w:styleId="ListParagraph">
    <w:name w:val="List Paragraph"/>
    <w:basedOn w:val="Normal"/>
    <w:qFormat/>
    <w:rsid w:val="00E03743"/>
    <w:pPr>
      <w:ind w:left="720"/>
      <w:contextualSpacing/>
    </w:pPr>
  </w:style>
  <w:style w:type="paragraph" w:styleId="MacroText">
    <w:name w:val="macro"/>
    <w:link w:val="MacroTextChar"/>
    <w:semiHidden/>
    <w:unhideWhenUsed/>
    <w:rsid w:val="00E03743"/>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E03743"/>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E0374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E03743"/>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qFormat/>
    <w:rsid w:val="00E03743"/>
    <w:rPr>
      <w:color w:val="404040" w:themeColor="text1" w:themeTint="BF"/>
      <w:sz w:val="20"/>
    </w:rPr>
  </w:style>
  <w:style w:type="paragraph" w:styleId="NormalWeb">
    <w:name w:val="Normal (Web)"/>
    <w:basedOn w:val="Normal"/>
    <w:semiHidden/>
    <w:unhideWhenUsed/>
    <w:rsid w:val="00E03743"/>
    <w:rPr>
      <w:rFonts w:ascii="Times New Roman" w:hAnsi="Times New Roman" w:cs="Times New Roman"/>
      <w:sz w:val="24"/>
      <w:szCs w:val="24"/>
    </w:rPr>
  </w:style>
  <w:style w:type="paragraph" w:styleId="NormalIndent">
    <w:name w:val="Normal Indent"/>
    <w:basedOn w:val="Normal"/>
    <w:semiHidden/>
    <w:unhideWhenUsed/>
    <w:rsid w:val="00E03743"/>
    <w:pPr>
      <w:ind w:left="720"/>
    </w:pPr>
  </w:style>
  <w:style w:type="paragraph" w:styleId="NoteHeading">
    <w:name w:val="Note Heading"/>
    <w:basedOn w:val="Normal"/>
    <w:next w:val="Normal"/>
    <w:link w:val="NoteHeadingChar"/>
    <w:semiHidden/>
    <w:unhideWhenUsed/>
    <w:rsid w:val="00E03743"/>
  </w:style>
  <w:style w:type="character" w:customStyle="1" w:styleId="NoteHeadingChar">
    <w:name w:val="Note Heading Char"/>
    <w:basedOn w:val="DefaultParagraphFont"/>
    <w:link w:val="NoteHeading"/>
    <w:semiHidden/>
    <w:rsid w:val="00E03743"/>
    <w:rPr>
      <w:color w:val="404040" w:themeColor="text1" w:themeTint="BF"/>
      <w:sz w:val="20"/>
    </w:rPr>
  </w:style>
  <w:style w:type="paragraph" w:styleId="PlainText">
    <w:name w:val="Plain Text"/>
    <w:basedOn w:val="Normal"/>
    <w:link w:val="PlainTextChar"/>
    <w:semiHidden/>
    <w:unhideWhenUsed/>
    <w:rsid w:val="00E03743"/>
    <w:rPr>
      <w:rFonts w:ascii="Consolas" w:hAnsi="Consolas"/>
      <w:sz w:val="21"/>
      <w:szCs w:val="21"/>
    </w:rPr>
  </w:style>
  <w:style w:type="character" w:customStyle="1" w:styleId="PlainTextChar">
    <w:name w:val="Plain Text Char"/>
    <w:basedOn w:val="DefaultParagraphFont"/>
    <w:link w:val="PlainText"/>
    <w:semiHidden/>
    <w:rsid w:val="00E03743"/>
    <w:rPr>
      <w:rFonts w:ascii="Consolas" w:hAnsi="Consolas"/>
      <w:color w:val="404040" w:themeColor="text1" w:themeTint="BF"/>
      <w:sz w:val="21"/>
      <w:szCs w:val="21"/>
    </w:rPr>
  </w:style>
  <w:style w:type="paragraph" w:styleId="Quote">
    <w:name w:val="Quote"/>
    <w:basedOn w:val="Normal"/>
    <w:next w:val="Normal"/>
    <w:link w:val="QuoteChar"/>
    <w:qFormat/>
    <w:rsid w:val="00E03743"/>
    <w:rPr>
      <w:i/>
      <w:iCs/>
      <w:color w:val="000000" w:themeColor="text1"/>
    </w:rPr>
  </w:style>
  <w:style w:type="character" w:customStyle="1" w:styleId="QuoteChar">
    <w:name w:val="Quote Char"/>
    <w:basedOn w:val="DefaultParagraphFont"/>
    <w:link w:val="Quote"/>
    <w:rsid w:val="00E03743"/>
    <w:rPr>
      <w:i/>
      <w:iCs/>
      <w:color w:val="000000" w:themeColor="text1"/>
      <w:sz w:val="20"/>
    </w:rPr>
  </w:style>
  <w:style w:type="paragraph" w:styleId="Salutation">
    <w:name w:val="Salutation"/>
    <w:basedOn w:val="Normal"/>
    <w:next w:val="Normal"/>
    <w:link w:val="SalutationChar"/>
    <w:semiHidden/>
    <w:unhideWhenUsed/>
    <w:rsid w:val="00E03743"/>
  </w:style>
  <w:style w:type="character" w:customStyle="1" w:styleId="SalutationChar">
    <w:name w:val="Salutation Char"/>
    <w:basedOn w:val="DefaultParagraphFont"/>
    <w:link w:val="Salutation"/>
    <w:semiHidden/>
    <w:rsid w:val="00E03743"/>
    <w:rPr>
      <w:color w:val="404040" w:themeColor="text1" w:themeTint="BF"/>
      <w:sz w:val="20"/>
    </w:rPr>
  </w:style>
  <w:style w:type="paragraph" w:styleId="Subtitle">
    <w:name w:val="Subtitle"/>
    <w:basedOn w:val="Normal"/>
    <w:next w:val="Normal"/>
    <w:link w:val="SubtitleChar"/>
    <w:qFormat/>
    <w:rsid w:val="00E03743"/>
    <w:pPr>
      <w:numPr>
        <w:ilvl w:val="1"/>
      </w:numPr>
    </w:pPr>
    <w:rPr>
      <w:rFonts w:asciiTheme="majorHAnsi" w:eastAsiaTheme="majorEastAsia" w:hAnsiTheme="majorHAnsi" w:cstheme="majorBidi"/>
      <w:i/>
      <w:iCs/>
      <w:color w:val="7C8F97" w:themeColor="accent1"/>
      <w:spacing w:val="15"/>
      <w:sz w:val="24"/>
      <w:szCs w:val="24"/>
    </w:rPr>
  </w:style>
  <w:style w:type="character" w:customStyle="1" w:styleId="SubtitleChar">
    <w:name w:val="Subtitle Char"/>
    <w:basedOn w:val="DefaultParagraphFont"/>
    <w:link w:val="Subtitle"/>
    <w:rsid w:val="00E03743"/>
    <w:rPr>
      <w:rFonts w:asciiTheme="majorHAnsi" w:eastAsiaTheme="majorEastAsia" w:hAnsiTheme="majorHAnsi" w:cstheme="majorBidi"/>
      <w:i/>
      <w:iCs/>
      <w:color w:val="7C8F97" w:themeColor="accent1"/>
      <w:spacing w:val="15"/>
      <w:sz w:val="24"/>
      <w:szCs w:val="24"/>
    </w:rPr>
  </w:style>
  <w:style w:type="paragraph" w:styleId="TableofAuthorities">
    <w:name w:val="table of authorities"/>
    <w:basedOn w:val="Normal"/>
    <w:next w:val="Normal"/>
    <w:semiHidden/>
    <w:unhideWhenUsed/>
    <w:rsid w:val="00E03743"/>
    <w:pPr>
      <w:ind w:left="200" w:hanging="200"/>
    </w:pPr>
  </w:style>
  <w:style w:type="paragraph" w:styleId="TableofFigures">
    <w:name w:val="table of figures"/>
    <w:basedOn w:val="Normal"/>
    <w:next w:val="Normal"/>
    <w:semiHidden/>
    <w:unhideWhenUsed/>
    <w:rsid w:val="00E03743"/>
  </w:style>
  <w:style w:type="paragraph" w:styleId="Title">
    <w:name w:val="Title"/>
    <w:basedOn w:val="Normal"/>
    <w:next w:val="Normal"/>
    <w:link w:val="TitleChar"/>
    <w:qFormat/>
    <w:rsid w:val="00E03743"/>
    <w:pPr>
      <w:pBdr>
        <w:bottom w:val="single" w:sz="8" w:space="4" w:color="7C8F97" w:themeColor="accent1"/>
      </w:pBdr>
      <w:spacing w:after="300"/>
      <w:contextualSpacing/>
    </w:pPr>
    <w:rPr>
      <w:rFonts w:asciiTheme="majorHAnsi" w:eastAsiaTheme="majorEastAsia" w:hAnsiTheme="majorHAnsi" w:cstheme="majorBidi"/>
      <w:color w:val="384347" w:themeColor="text2" w:themeShade="BF"/>
      <w:spacing w:val="5"/>
      <w:kern w:val="28"/>
      <w:sz w:val="52"/>
      <w:szCs w:val="52"/>
    </w:rPr>
  </w:style>
  <w:style w:type="character" w:customStyle="1" w:styleId="TitleChar">
    <w:name w:val="Title Char"/>
    <w:basedOn w:val="DefaultParagraphFont"/>
    <w:link w:val="Title"/>
    <w:rsid w:val="00E03743"/>
    <w:rPr>
      <w:rFonts w:asciiTheme="majorHAnsi" w:eastAsiaTheme="majorEastAsia" w:hAnsiTheme="majorHAnsi" w:cstheme="majorBidi"/>
      <w:color w:val="384347" w:themeColor="text2" w:themeShade="BF"/>
      <w:spacing w:val="5"/>
      <w:kern w:val="28"/>
      <w:sz w:val="52"/>
      <w:szCs w:val="52"/>
    </w:rPr>
  </w:style>
  <w:style w:type="paragraph" w:styleId="TOAHeading">
    <w:name w:val="toa heading"/>
    <w:basedOn w:val="Normal"/>
    <w:next w:val="Normal"/>
    <w:semiHidden/>
    <w:unhideWhenUsed/>
    <w:rsid w:val="00E0374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E03743"/>
    <w:pPr>
      <w:spacing w:after="100"/>
    </w:pPr>
  </w:style>
  <w:style w:type="paragraph" w:styleId="TOC2">
    <w:name w:val="toc 2"/>
    <w:basedOn w:val="Normal"/>
    <w:next w:val="Normal"/>
    <w:autoRedefine/>
    <w:semiHidden/>
    <w:unhideWhenUsed/>
    <w:rsid w:val="00E03743"/>
    <w:pPr>
      <w:spacing w:after="100"/>
      <w:ind w:left="200"/>
    </w:pPr>
  </w:style>
  <w:style w:type="paragraph" w:styleId="TOC3">
    <w:name w:val="toc 3"/>
    <w:basedOn w:val="Normal"/>
    <w:next w:val="Normal"/>
    <w:autoRedefine/>
    <w:semiHidden/>
    <w:unhideWhenUsed/>
    <w:rsid w:val="00E03743"/>
    <w:pPr>
      <w:spacing w:after="100"/>
      <w:ind w:left="400"/>
    </w:pPr>
  </w:style>
  <w:style w:type="paragraph" w:styleId="TOC4">
    <w:name w:val="toc 4"/>
    <w:basedOn w:val="Normal"/>
    <w:next w:val="Normal"/>
    <w:autoRedefine/>
    <w:semiHidden/>
    <w:unhideWhenUsed/>
    <w:rsid w:val="00E03743"/>
    <w:pPr>
      <w:spacing w:after="100"/>
      <w:ind w:left="600"/>
    </w:pPr>
  </w:style>
  <w:style w:type="paragraph" w:styleId="TOC5">
    <w:name w:val="toc 5"/>
    <w:basedOn w:val="Normal"/>
    <w:next w:val="Normal"/>
    <w:autoRedefine/>
    <w:semiHidden/>
    <w:unhideWhenUsed/>
    <w:rsid w:val="00E03743"/>
    <w:pPr>
      <w:spacing w:after="100"/>
      <w:ind w:left="800"/>
    </w:pPr>
  </w:style>
  <w:style w:type="paragraph" w:styleId="TOC6">
    <w:name w:val="toc 6"/>
    <w:basedOn w:val="Normal"/>
    <w:next w:val="Normal"/>
    <w:autoRedefine/>
    <w:semiHidden/>
    <w:unhideWhenUsed/>
    <w:rsid w:val="00E03743"/>
    <w:pPr>
      <w:spacing w:after="100"/>
      <w:ind w:left="1000"/>
    </w:pPr>
  </w:style>
  <w:style w:type="paragraph" w:styleId="TOC7">
    <w:name w:val="toc 7"/>
    <w:basedOn w:val="Normal"/>
    <w:next w:val="Normal"/>
    <w:autoRedefine/>
    <w:semiHidden/>
    <w:unhideWhenUsed/>
    <w:rsid w:val="00E03743"/>
    <w:pPr>
      <w:spacing w:after="100"/>
      <w:ind w:left="1200"/>
    </w:pPr>
  </w:style>
  <w:style w:type="paragraph" w:styleId="TOC8">
    <w:name w:val="toc 8"/>
    <w:basedOn w:val="Normal"/>
    <w:next w:val="Normal"/>
    <w:autoRedefine/>
    <w:semiHidden/>
    <w:unhideWhenUsed/>
    <w:rsid w:val="00E03743"/>
    <w:pPr>
      <w:spacing w:after="100"/>
      <w:ind w:left="1400"/>
    </w:pPr>
  </w:style>
  <w:style w:type="paragraph" w:styleId="TOC9">
    <w:name w:val="toc 9"/>
    <w:basedOn w:val="Normal"/>
    <w:next w:val="Normal"/>
    <w:autoRedefine/>
    <w:semiHidden/>
    <w:unhideWhenUsed/>
    <w:rsid w:val="00E03743"/>
    <w:pPr>
      <w:spacing w:after="100"/>
      <w:ind w:left="1600"/>
    </w:pPr>
  </w:style>
  <w:style w:type="paragraph" w:styleId="TOCHeading">
    <w:name w:val="TOC Heading"/>
    <w:basedOn w:val="Heading1"/>
    <w:next w:val="Normal"/>
    <w:semiHidden/>
    <w:unhideWhenUsed/>
    <w:qFormat/>
    <w:rsid w:val="00E03743"/>
    <w:pPr>
      <w:outlineLvl w:val="9"/>
    </w:pPr>
  </w:style>
  <w:style w:type="character" w:styleId="Hyperlink">
    <w:name w:val="Hyperlink"/>
    <w:basedOn w:val="DefaultParagraphFont"/>
    <w:uiPriority w:val="99"/>
    <w:unhideWhenUsed/>
    <w:rsid w:val="00223F99"/>
    <w:rPr>
      <w:color w:val="524A82" w:themeColor="hyperlink"/>
      <w:u w:val="single"/>
    </w:rPr>
  </w:style>
  <w:style w:type="table" w:styleId="TableGrid">
    <w:name w:val="Table Grid"/>
    <w:basedOn w:val="TableNormal"/>
    <w:uiPriority w:val="59"/>
    <w:rsid w:val="00332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500155">
      <w:bodyDiv w:val="1"/>
      <w:marLeft w:val="0"/>
      <w:marRight w:val="0"/>
      <w:marTop w:val="0"/>
      <w:marBottom w:val="0"/>
      <w:divBdr>
        <w:top w:val="none" w:sz="0" w:space="0" w:color="auto"/>
        <w:left w:val="none" w:sz="0" w:space="0" w:color="auto"/>
        <w:bottom w:val="none" w:sz="0" w:space="0" w:color="auto"/>
        <w:right w:val="none" w:sz="0" w:space="0" w:color="auto"/>
      </w:divBdr>
    </w:div>
    <w:div w:id="1738241903">
      <w:bodyDiv w:val="1"/>
      <w:marLeft w:val="0"/>
      <w:marRight w:val="0"/>
      <w:marTop w:val="0"/>
      <w:marBottom w:val="0"/>
      <w:divBdr>
        <w:top w:val="none" w:sz="0" w:space="0" w:color="auto"/>
        <w:left w:val="none" w:sz="0" w:space="0" w:color="auto"/>
        <w:bottom w:val="none" w:sz="0" w:space="0" w:color="auto"/>
        <w:right w:val="none" w:sz="0" w:space="0" w:color="auto"/>
      </w:divBdr>
    </w:div>
    <w:div w:id="188239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Stationery:Capital%20Letter.dotx" TargetMode="External"/></Relationships>
</file>

<file path=word/theme/theme1.xml><?xml version="1.0" encoding="utf-8"?>
<a:theme xmlns:a="http://schemas.openxmlformats.org/drawingml/2006/main" name="Capital">
  <a:themeElements>
    <a:clrScheme name="Capital">
      <a:dk1>
        <a:sysClr val="windowText" lastClr="000000"/>
      </a:dk1>
      <a:lt1>
        <a:sysClr val="window" lastClr="FFFFFF"/>
      </a:lt1>
      <a:dk2>
        <a:srgbClr val="4B5A60"/>
      </a:dk2>
      <a:lt2>
        <a:srgbClr val="D1D0C8"/>
      </a:lt2>
      <a:accent1>
        <a:srgbClr val="7C8F97"/>
      </a:accent1>
      <a:accent2>
        <a:srgbClr val="9C5238"/>
      </a:accent2>
      <a:accent3>
        <a:srgbClr val="504539"/>
      </a:accent3>
      <a:accent4>
        <a:srgbClr val="C1AD79"/>
      </a:accent4>
      <a:accent5>
        <a:srgbClr val="667559"/>
      </a:accent5>
      <a:accent6>
        <a:srgbClr val="BAD6AD"/>
      </a:accent6>
      <a:hlink>
        <a:srgbClr val="524A82"/>
      </a:hlink>
      <a:folHlink>
        <a:srgbClr val="8F9954"/>
      </a:folHlink>
    </a:clrScheme>
    <a:fontScheme name="Capital">
      <a:majorFont>
        <a:latin typeface="Calisto MT"/>
        <a:ea typeface=""/>
        <a:cs typeface=""/>
        <a:font script="Jpan" typeface="ＭＳ 明朝"/>
      </a:majorFont>
      <a:minorFont>
        <a:latin typeface="Calisto MT"/>
        <a:ea typeface=""/>
        <a:cs typeface=""/>
        <a:font script="Jpan" typeface="ＭＳ 明朝"/>
      </a:minorFont>
    </a:fontScheme>
    <a:fmtScheme name="Capital">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Macintosh HD:Applications:Microsoft Office 2011:Office:Media:Templates:Print Layout View:Stationery:Capital Letter.dotx</Template>
  <TotalTime>6</TotalTime>
  <Pages>1</Pages>
  <Words>275</Words>
  <Characters>1573</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Hartman</dc:creator>
  <cp:keywords/>
  <dc:description/>
  <cp:lastModifiedBy>Pat Johnson</cp:lastModifiedBy>
  <cp:revision>3</cp:revision>
  <cp:lastPrinted>2022-02-25T20:55:00Z</cp:lastPrinted>
  <dcterms:created xsi:type="dcterms:W3CDTF">2022-12-09T18:34:00Z</dcterms:created>
  <dcterms:modified xsi:type="dcterms:W3CDTF">2022-12-09T18:39:00Z</dcterms:modified>
  <cp:category/>
</cp:coreProperties>
</file>